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b288c" w14:textId="55b28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Бәйгеқұм ауылдық округінің 2023-2025 жылдарға арналған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аудандық мәслихатының 2022 жылғы 26 желтоқсандағы № 34/13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Кодексінің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Шиелі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Бәйгеқұм ауылдық округінің 2023-2025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141 669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5 081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136 588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143 243,2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-1 574,2 мың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1 574,2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1 574,2 мың теңге.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1-тармақ жаңа редакцияда - Қызылорда облысы Шиелі аудандық мәслихатының 23.11.2023 </w:t>
      </w:r>
      <w:r>
        <w:rPr>
          <w:rFonts w:ascii="Times New Roman"/>
          <w:b w:val="false"/>
          <w:i w:val="false"/>
          <w:color w:val="000000"/>
          <w:sz w:val="28"/>
        </w:rPr>
        <w:t>№ 8/12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2023 жылға аудандық бюджеттен Бәйгеқұм ауылдық округ бюджетіне берілетін бюджеттік субвенциялар көлемі 70 692 мың теңге сомасында белгіленсін.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2023 жылғы 1 қаңтардан бастап қолданысқа енгізіледі.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Шиелі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Жағыпбаров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34/13 шешіміне 1-қосымша</w:t>
            </w:r>
          </w:p>
        </w:tc>
      </w:tr>
    </w:tbl>
    <w:bookmarkStart w:name="z3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Бәйгеқұм ауылдық округінің 2023 жылға арналған бюджеті</w:t>
      </w:r>
    </w:p>
    <w:bookmarkEnd w:id="19"/>
    <w:bookmarkStart w:name="z4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облысы Шиелі аудандық мәслихатының 23.11.2023 </w:t>
      </w:r>
      <w:r>
        <w:rPr>
          <w:rFonts w:ascii="Times New Roman"/>
          <w:b w:val="false"/>
          <w:i w:val="false"/>
          <w:color w:val="ff0000"/>
          <w:sz w:val="28"/>
        </w:rPr>
        <w:t>№ 8/12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136 588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(кіші бағдарламалар)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143 243,2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шығындары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6 392,9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-1 574,2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1 574,2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34/13 шешіміне 2-қосымша</w:t>
            </w:r>
          </w:p>
        </w:tc>
      </w:tr>
    </w:tbl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Бәйгеқұм ауылдық округінің 2024 жылға арналған бюджеті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131 572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57 346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34/13 шешіміне 3-қосымша</w:t>
            </w:r>
          </w:p>
        </w:tc>
      </w:tr>
    </w:tbl>
    <w:bookmarkStart w:name="z35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Бәйгеқұм ауылдық округінің 2025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138 150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