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c589" w14:textId="33bc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Тартоғай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34/20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Тартоғай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127 460,8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121 804,8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128 231,7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-770,9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-770,9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770,9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Тартоғай ауылдық округ бюджетіне берілетін бюджеттік субвенциялар көлемдері 62 482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34/20 шешіміне 2-қосымша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шеңберінеде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34/20 шешіміне 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шеңберінеде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