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b310" w14:textId="4aab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Жаңатұрмыс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67 763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64 780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68 203,8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-440,8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Жаңатұрмыс ауылдық округ бюджетіне берілетін субвенциялар көлемі 49 256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51 718.8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53 432.4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27 644.4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