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2a20" w14:textId="5872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2019 жылғы 25 қазандағы № 31/370 "Маңғыстау облысы бойынша жерлеудің және зираттарды күтіп ұстау ісін ұйымдастыру қағидаларын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2022 жылғы 24 тамыздағы № 13/160 шешімі</w:t>
      </w:r>
    </w:p>
    <w:p>
      <w:pPr>
        <w:spacing w:after="0"/>
        <w:ind w:left="0"/>
        <w:jc w:val="both"/>
      </w:pPr>
      <w:bookmarkStart w:name="z0" w:id="0"/>
      <w:r>
        <w:rPr>
          <w:rFonts w:ascii="Times New Roman"/>
          <w:b w:val="false"/>
          <w:i w:val="false"/>
          <w:color w:val="000000"/>
          <w:sz w:val="28"/>
        </w:rPr>
        <w:t>
      Маңғыстау облыстық мәслихаты ШЕШТІ:</w:t>
      </w:r>
    </w:p>
    <w:bookmarkEnd w:id="0"/>
    <w:bookmarkStart w:name="z1" w:id="1"/>
    <w:p>
      <w:pPr>
        <w:spacing w:after="0"/>
        <w:ind w:left="0"/>
        <w:jc w:val="both"/>
      </w:pPr>
      <w:r>
        <w:rPr>
          <w:rFonts w:ascii="Times New Roman"/>
          <w:b w:val="false"/>
          <w:i w:val="false"/>
          <w:color w:val="000000"/>
          <w:sz w:val="28"/>
        </w:rPr>
        <w:t xml:space="preserve">
      1. Маңғыстау облыстық мәслихатының "Маңғыстау облысы бойынша жерлеудің және зираттарды күтіп ұстау ісін ұйымдастыру қағидаларын бекіту туралы" 2019 жылғы 25 қазандағы </w:t>
      </w:r>
      <w:r>
        <w:rPr>
          <w:rFonts w:ascii="Times New Roman"/>
          <w:b w:val="false"/>
          <w:i w:val="false"/>
          <w:color w:val="000000"/>
          <w:sz w:val="28"/>
        </w:rPr>
        <w:t>№ 31/370</w:t>
      </w:r>
      <w:r>
        <w:rPr>
          <w:rFonts w:ascii="Times New Roman"/>
          <w:b w:val="false"/>
          <w:i w:val="false"/>
          <w:color w:val="000000"/>
          <w:sz w:val="28"/>
        </w:rPr>
        <w:t xml:space="preserve"> шешіміне (Нормативтік құқықтық актілерді мемлекеттік тіркеу тізілімінде № 4011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25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№31/370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Маңғыстау облысындағы жерлеудің және зираттарды күтіп ұстау ісін ұйымдастыру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Осы Маңғыстау облысындағы жерлеудің және зираттарды күтіп ұстау ісін ұйымдастыру қағидалары (бұдан әрі – Қағидалар)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сәйкес әзірленді және жерлеудің және зираттарды күтіп-ұстау ісін ұйымдастырудың тәртібін айқындайды.</w:t>
      </w:r>
    </w:p>
    <w:bookmarkEnd w:id="6"/>
    <w:bookmarkStart w:name="z15" w:id="7"/>
    <w:p>
      <w:pPr>
        <w:spacing w:after="0"/>
        <w:ind w:left="0"/>
        <w:jc w:val="both"/>
      </w:pPr>
      <w:r>
        <w:rPr>
          <w:rFonts w:ascii="Times New Roman"/>
          <w:b w:val="false"/>
          <w:i w:val="false"/>
          <w:color w:val="000000"/>
          <w:sz w:val="28"/>
        </w:rPr>
        <w:t xml:space="preserve">
      Зират қорымдарын күтіп-ұстауға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Денсаулық сақтау министрінің 2021 жылғы 19 тамыздағы </w:t>
      </w:r>
      <w:r>
        <w:rPr>
          <w:rFonts w:ascii="Times New Roman"/>
          <w:b w:val="false"/>
          <w:i w:val="false"/>
          <w:color w:val="000000"/>
          <w:sz w:val="28"/>
        </w:rPr>
        <w:t>№ ҚР ДСМ-81</w:t>
      </w:r>
      <w:r>
        <w:rPr>
          <w:rFonts w:ascii="Times New Roman"/>
          <w:b w:val="false"/>
          <w:i w:val="false"/>
          <w:color w:val="000000"/>
          <w:sz w:val="28"/>
        </w:rPr>
        <w:t xml:space="preserve"> бұйрығымен бекітілген "Зираттарға мен жерлеу мақсатындағы объектілерге қойылатын санитариялық-эпидемиологиялық талаптар" (Нормативтік құқықтық актілерді мемлекеттік тіркеу тізілімінде № 24066 болып тіркелген) санитариялық қағидаларымен айқындалады.</w:t>
      </w:r>
    </w:p>
    <w:bookmarkEnd w:id="7"/>
    <w:bookmarkStart w:name="z16"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1) жерлеу – санитариялық,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жерге (қабірге, лақатқа) жерлеу немесе сүйегі (күлі) бар урнаны қабірге, лақатқа жерлеу арқылы отқа жағу (кремациялау) бойынша әдет-ғұрып әрекеттері;</w:t>
      </w:r>
    </w:p>
    <w:bookmarkEnd w:id="9"/>
    <w:bookmarkStart w:name="z18" w:id="10"/>
    <w:p>
      <w:pPr>
        <w:spacing w:after="0"/>
        <w:ind w:left="0"/>
        <w:jc w:val="both"/>
      </w:pPr>
      <w:r>
        <w:rPr>
          <w:rFonts w:ascii="Times New Roman"/>
          <w:b w:val="false"/>
          <w:i w:val="false"/>
          <w:color w:val="000000"/>
          <w:sz w:val="28"/>
        </w:rPr>
        <w:t>
      2) зират – қайтыс болған адамды немесе оның сүйегін (мүрдесін) жерлеу орыны;</w:t>
      </w:r>
    </w:p>
    <w:bookmarkEnd w:id="10"/>
    <w:bookmarkStart w:name="z19" w:id="11"/>
    <w:p>
      <w:pPr>
        <w:spacing w:after="0"/>
        <w:ind w:left="0"/>
        <w:jc w:val="both"/>
      </w:pPr>
      <w:r>
        <w:rPr>
          <w:rFonts w:ascii="Times New Roman"/>
          <w:b w:val="false"/>
          <w:i w:val="false"/>
          <w:color w:val="000000"/>
          <w:sz w:val="28"/>
        </w:rPr>
        <w:t>
      3) зират қорымы – қайтыс болған адамдарды немесе олардың сүйектерін (мүрделерін) жерлеу үшін арнайы бөлінген аумақ;</w:t>
      </w:r>
    </w:p>
    <w:bookmarkEnd w:id="11"/>
    <w:bookmarkStart w:name="z20" w:id="12"/>
    <w:p>
      <w:pPr>
        <w:spacing w:after="0"/>
        <w:ind w:left="0"/>
        <w:jc w:val="both"/>
      </w:pPr>
      <w:r>
        <w:rPr>
          <w:rFonts w:ascii="Times New Roman"/>
          <w:b w:val="false"/>
          <w:i w:val="false"/>
          <w:color w:val="000000"/>
          <w:sz w:val="28"/>
        </w:rPr>
        <w:t>
      4)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2"/>
    <w:bookmarkStart w:name="z21" w:id="13"/>
    <w:p>
      <w:pPr>
        <w:spacing w:after="0"/>
        <w:ind w:left="0"/>
        <w:jc w:val="both"/>
      </w:pPr>
      <w:r>
        <w:rPr>
          <w:rFonts w:ascii="Times New Roman"/>
          <w:b w:val="false"/>
          <w:i w:val="false"/>
          <w:color w:val="000000"/>
          <w:sz w:val="28"/>
        </w:rPr>
        <w:t>
      5)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13"/>
    <w:bookmarkStart w:name="z22" w:id="14"/>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14"/>
    <w:bookmarkStart w:name="z23" w:id="15"/>
    <w:p>
      <w:pPr>
        <w:spacing w:after="0"/>
        <w:ind w:left="0"/>
        <w:jc w:val="both"/>
      </w:pPr>
      <w:r>
        <w:rPr>
          <w:rFonts w:ascii="Times New Roman"/>
          <w:b w:val="false"/>
          <w:i w:val="false"/>
          <w:color w:val="000000"/>
          <w:sz w:val="28"/>
        </w:rPr>
        <w:t>
      3. Осы Қағиданы әзірлеу кезінде елді мекендер аумағының, олардың құрылысының ерекшеліктері, сондай-ақ зираттарды күтіп ұстау ісін ұйымдастыру, тарихи-мәдени мұра, діни мақсаттағы объектілер және табиғи ландшафты сақтау қажеттігі ескерілді.</w:t>
      </w:r>
    </w:p>
    <w:bookmarkEnd w:id="15"/>
    <w:bookmarkStart w:name="z24" w:id="16"/>
    <w:p>
      <w:pPr>
        <w:spacing w:after="0"/>
        <w:ind w:left="0"/>
        <w:jc w:val="both"/>
      </w:pPr>
      <w:r>
        <w:rPr>
          <w:rFonts w:ascii="Times New Roman"/>
          <w:b w:val="false"/>
          <w:i w:val="false"/>
          <w:color w:val="000000"/>
          <w:sz w:val="28"/>
        </w:rPr>
        <w:t>
      4.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6"/>
    <w:bookmarkStart w:name="z25" w:id="17"/>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17"/>
    <w:bookmarkStart w:name="z26" w:id="18"/>
    <w:p>
      <w:pPr>
        <w:spacing w:after="0"/>
        <w:ind w:left="0"/>
        <w:jc w:val="both"/>
      </w:pPr>
      <w:r>
        <w:rPr>
          <w:rFonts w:ascii="Times New Roman"/>
          <w:b w:val="false"/>
          <w:i w:val="false"/>
          <w:color w:val="000000"/>
          <w:sz w:val="28"/>
        </w:rPr>
        <w:t>
      Ауданның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18"/>
    <w:bookmarkStart w:name="z27" w:id="19"/>
    <w:p>
      <w:pPr>
        <w:spacing w:after="0"/>
        <w:ind w:left="0"/>
        <w:jc w:val="both"/>
      </w:pPr>
      <w:r>
        <w:rPr>
          <w:rFonts w:ascii="Times New Roman"/>
          <w:b w:val="false"/>
          <w:i w:val="false"/>
          <w:color w:val="000000"/>
          <w:sz w:val="28"/>
        </w:rPr>
        <w:t xml:space="preserve">
      Облыстық маңызы бар қаланың, қаладағы ауданның, аудандық маңызы бар қаланың, кенттің, ауылдың, ауылдық округтің әкімдігі зиратқа арналған жер учаскелерін есепке алу журналдарының негізінде есепке алуды және тіркеуді жүргізеді. </w:t>
      </w:r>
    </w:p>
    <w:bookmarkEnd w:id="19"/>
    <w:bookmarkStart w:name="z28" w:id="20"/>
    <w:p>
      <w:pPr>
        <w:spacing w:after="0"/>
        <w:ind w:left="0"/>
        <w:jc w:val="both"/>
      </w:pPr>
      <w:r>
        <w:rPr>
          <w:rFonts w:ascii="Times New Roman"/>
          <w:b w:val="false"/>
          <w:i w:val="false"/>
          <w:color w:val="000000"/>
          <w:sz w:val="28"/>
        </w:rPr>
        <w:t>
      Аудан (облыстық маңызы бар қала) әкімдігі жергілікті атқарушы органның ресми интернет-ресурсында ай сайын зират қорымының бос емес және бос учаскелері бойынша өзекті ақпаратты орналастырады.</w:t>
      </w:r>
    </w:p>
    <w:bookmarkEnd w:id="20"/>
    <w:bookmarkStart w:name="z29" w:id="21"/>
    <w:p>
      <w:pPr>
        <w:spacing w:after="0"/>
        <w:ind w:left="0"/>
        <w:jc w:val="both"/>
      </w:pPr>
      <w:r>
        <w:rPr>
          <w:rFonts w:ascii="Times New Roman"/>
          <w:b w:val="false"/>
          <w:i w:val="false"/>
          <w:color w:val="000000"/>
          <w:sz w:val="28"/>
        </w:rPr>
        <w:t xml:space="preserve">
      5. Жерлеу Қазақстан Республикасы Денсаулық сақтау министрінің міндетін атқарушының 2020 жылғы 30 қазандағы </w:t>
      </w:r>
      <w:r>
        <w:rPr>
          <w:rFonts w:ascii="Times New Roman"/>
          <w:b w:val="false"/>
          <w:i w:val="false"/>
          <w:color w:val="000000"/>
          <w:sz w:val="28"/>
        </w:rPr>
        <w:t>№ ҚР ДСМ-175/2020</w:t>
      </w:r>
      <w:r>
        <w:rPr>
          <w:rFonts w:ascii="Times New Roman"/>
          <w:b w:val="false"/>
          <w:i w:val="false"/>
          <w:color w:val="000000"/>
          <w:sz w:val="28"/>
        </w:rPr>
        <w:t xml:space="preserve"> бұйрығымен бекітілген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 045/е нысаны бойынша қайтыс болуды тіркеуді жүзеге асыратын тіркеуші орган берген қайтыс болу туралы куәлікті және (немесе) қайтыс болу туралы медициналық куәлікті зират қорымының әкімшілігіне ұсынғаннан кейін зират қорымының аумағында жүргізіледі.</w:t>
      </w:r>
    </w:p>
    <w:bookmarkEnd w:id="21"/>
    <w:bookmarkStart w:name="z30" w:id="22"/>
    <w:p>
      <w:pPr>
        <w:spacing w:after="0"/>
        <w:ind w:left="0"/>
        <w:jc w:val="both"/>
      </w:pPr>
      <w:r>
        <w:rPr>
          <w:rFonts w:ascii="Times New Roman"/>
          <w:b w:val="false"/>
          <w:i w:val="false"/>
          <w:color w:val="000000"/>
          <w:sz w:val="28"/>
        </w:rPr>
        <w:t>
      6. Жерлеу зират қорымы әкімшілігі жүргізетін есепке алу журналында тіркеледі.</w:t>
      </w:r>
    </w:p>
    <w:bookmarkEnd w:id="22"/>
    <w:bookmarkStart w:name="z31" w:id="23"/>
    <w:p>
      <w:pPr>
        <w:spacing w:after="0"/>
        <w:ind w:left="0"/>
        <w:jc w:val="both"/>
      </w:pPr>
      <w:r>
        <w:rPr>
          <w:rFonts w:ascii="Times New Roman"/>
          <w:b w:val="false"/>
          <w:i w:val="false"/>
          <w:color w:val="000000"/>
          <w:sz w:val="28"/>
        </w:rPr>
        <w:t>
      7. Есепке алу журналында мынадай мәліметтер:</w:t>
      </w:r>
    </w:p>
    <w:bookmarkEnd w:id="23"/>
    <w:bookmarkStart w:name="z32" w:id="24"/>
    <w:p>
      <w:pPr>
        <w:spacing w:after="0"/>
        <w:ind w:left="0"/>
        <w:jc w:val="both"/>
      </w:pPr>
      <w:r>
        <w:rPr>
          <w:rFonts w:ascii="Times New Roman"/>
          <w:b w:val="false"/>
          <w:i w:val="false"/>
          <w:color w:val="000000"/>
          <w:sz w:val="28"/>
        </w:rPr>
        <w:t>
      жерлеу жылы, айы, күні;</w:t>
      </w:r>
    </w:p>
    <w:bookmarkEnd w:id="24"/>
    <w:bookmarkStart w:name="z33" w:id="25"/>
    <w:p>
      <w:pPr>
        <w:spacing w:after="0"/>
        <w:ind w:left="0"/>
        <w:jc w:val="both"/>
      </w:pPr>
      <w:r>
        <w:rPr>
          <w:rFonts w:ascii="Times New Roman"/>
          <w:b w:val="false"/>
          <w:i w:val="false"/>
          <w:color w:val="000000"/>
          <w:sz w:val="28"/>
        </w:rPr>
        <w:t>
      қабірдің нөмірі;</w:t>
      </w:r>
    </w:p>
    <w:bookmarkEnd w:id="25"/>
    <w:bookmarkStart w:name="z34" w:id="26"/>
    <w:p>
      <w:pPr>
        <w:spacing w:after="0"/>
        <w:ind w:left="0"/>
        <w:jc w:val="both"/>
      </w:pPr>
      <w:r>
        <w:rPr>
          <w:rFonts w:ascii="Times New Roman"/>
          <w:b w:val="false"/>
          <w:i w:val="false"/>
          <w:color w:val="000000"/>
          <w:sz w:val="28"/>
        </w:rPr>
        <w:t>
      қайтыс болған адамның аты, әкесінің аты (болған жағдайда), тегі;</w:t>
      </w:r>
    </w:p>
    <w:bookmarkEnd w:id="26"/>
    <w:bookmarkStart w:name="z35" w:id="27"/>
    <w:p>
      <w:pPr>
        <w:spacing w:after="0"/>
        <w:ind w:left="0"/>
        <w:jc w:val="both"/>
      </w:pPr>
      <w:r>
        <w:rPr>
          <w:rFonts w:ascii="Times New Roman"/>
          <w:b w:val="false"/>
          <w:i w:val="false"/>
          <w:color w:val="000000"/>
          <w:sz w:val="28"/>
        </w:rPr>
        <w:t>
      туған және қайтыс болған күні;</w:t>
      </w:r>
    </w:p>
    <w:bookmarkEnd w:id="27"/>
    <w:bookmarkStart w:name="z36" w:id="28"/>
    <w:p>
      <w:pPr>
        <w:spacing w:after="0"/>
        <w:ind w:left="0"/>
        <w:jc w:val="both"/>
      </w:pPr>
      <w:r>
        <w:rPr>
          <w:rFonts w:ascii="Times New Roman"/>
          <w:b w:val="false"/>
          <w:i w:val="false"/>
          <w:color w:val="000000"/>
          <w:sz w:val="28"/>
        </w:rPr>
        <w:t>
      қайтыс болуының себебі;</w:t>
      </w:r>
    </w:p>
    <w:bookmarkEnd w:id="28"/>
    <w:bookmarkStart w:name="z37" w:id="29"/>
    <w:p>
      <w:pPr>
        <w:spacing w:after="0"/>
        <w:ind w:left="0"/>
        <w:jc w:val="both"/>
      </w:pPr>
      <w:r>
        <w:rPr>
          <w:rFonts w:ascii="Times New Roman"/>
          <w:b w:val="false"/>
          <w:i w:val="false"/>
          <w:color w:val="000000"/>
          <w:sz w:val="28"/>
        </w:rPr>
        <w:t>
      қайтыс болуы туралы куәліктің нөмірі, күні және оны кімнің бергені;</w:t>
      </w:r>
    </w:p>
    <w:bookmarkEnd w:id="29"/>
    <w:bookmarkStart w:name="z38" w:id="30"/>
    <w:p>
      <w:pPr>
        <w:spacing w:after="0"/>
        <w:ind w:left="0"/>
        <w:jc w:val="both"/>
      </w:pPr>
      <w:r>
        <w:rPr>
          <w:rFonts w:ascii="Times New Roman"/>
          <w:b w:val="false"/>
          <w:i w:val="false"/>
          <w:color w:val="000000"/>
          <w:sz w:val="28"/>
        </w:rPr>
        <w:t>
      марқұмның аты, әкесінің аты (болған жағдайда), тегі,жеке сәйкестендіру нөмірі (болған жағдайда), жеке басын куәландыратын құжаттың берілген күні және нөмірі, жақын туыстарының мекенжайы, туыстары болмаған жағдайда, жерлеуді жүргізген адамның мекенжайы не жерлеуді жүргізген ұйымның атауы, бизнес-сәйкестендіру нөмірі, мекенжайы қамтылады.</w:t>
      </w:r>
    </w:p>
    <w:bookmarkEnd w:id="30"/>
    <w:bookmarkStart w:name="z39" w:id="31"/>
    <w:p>
      <w:pPr>
        <w:spacing w:after="0"/>
        <w:ind w:left="0"/>
        <w:jc w:val="both"/>
      </w:pPr>
      <w:r>
        <w:rPr>
          <w:rFonts w:ascii="Times New Roman"/>
          <w:b w:val="false"/>
          <w:i w:val="false"/>
          <w:color w:val="000000"/>
          <w:sz w:val="28"/>
        </w:rPr>
        <w:t>
      8.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1"/>
    <w:bookmarkStart w:name="z40" w:id="32"/>
    <w:p>
      <w:pPr>
        <w:spacing w:after="0"/>
        <w:ind w:left="0"/>
        <w:jc w:val="both"/>
      </w:pPr>
      <w:r>
        <w:rPr>
          <w:rFonts w:ascii="Times New Roman"/>
          <w:b w:val="false"/>
          <w:i w:val="false"/>
          <w:color w:val="000000"/>
          <w:sz w:val="28"/>
        </w:rPr>
        <w:t>
      9.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2"/>
    <w:bookmarkStart w:name="z41" w:id="33"/>
    <w:p>
      <w:pPr>
        <w:spacing w:after="0"/>
        <w:ind w:left="0"/>
        <w:jc w:val="both"/>
      </w:pPr>
      <w:r>
        <w:rPr>
          <w:rFonts w:ascii="Times New Roman"/>
          <w:b w:val="false"/>
          <w:i w:val="false"/>
          <w:color w:val="000000"/>
          <w:sz w:val="28"/>
        </w:rPr>
        <w:t>
      10. Туыссыз адамдарды жерлеу бюджет қаражаты есебінен жүргізіледі.</w:t>
      </w:r>
    </w:p>
    <w:bookmarkEnd w:id="33"/>
    <w:bookmarkStart w:name="z42" w:id="34"/>
    <w:p>
      <w:pPr>
        <w:spacing w:after="0"/>
        <w:ind w:left="0"/>
        <w:jc w:val="both"/>
      </w:pPr>
      <w:r>
        <w:rPr>
          <w:rFonts w:ascii="Times New Roman"/>
          <w:b w:val="false"/>
          <w:i w:val="false"/>
          <w:color w:val="000000"/>
          <w:sz w:val="28"/>
        </w:rPr>
        <w:t>
      11. Мына жағдайлардан басқа жағдайда, жұмыс істеп тұрған және жабық зират қорымдарында сүйектерді қайта жерлеуге жол берілмейді:</w:t>
      </w:r>
    </w:p>
    <w:bookmarkEnd w:id="34"/>
    <w:bookmarkStart w:name="z43" w:id="35"/>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5"/>
    <w:bookmarkStart w:name="z44" w:id="36"/>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End w:id="36"/>
    <w:bookmarkStart w:name="z45" w:id="37"/>
    <w:p>
      <w:pPr>
        <w:spacing w:after="0"/>
        <w:ind w:left="0"/>
        <w:jc w:val="both"/>
      </w:pPr>
      <w:r>
        <w:rPr>
          <w:rFonts w:ascii="Times New Roman"/>
          <w:b w:val="false"/>
          <w:i w:val="false"/>
          <w:color w:val="000000"/>
          <w:sz w:val="28"/>
        </w:rPr>
        <w:t>
      12. Қабірлерді жобалау және салу:</w:t>
      </w:r>
    </w:p>
    <w:bookmarkEnd w:id="37"/>
    <w:bookmarkStart w:name="z46" w:id="38"/>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8"/>
    <w:bookmarkStart w:name="z47" w:id="39"/>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9"/>
    <w:bookmarkStart w:name="z48" w:id="40"/>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40"/>
    <w:bookmarkStart w:name="z49" w:id="41"/>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1"/>
    <w:bookmarkStart w:name="z50" w:id="42"/>
    <w:p>
      <w:pPr>
        <w:spacing w:after="0"/>
        <w:ind w:left="0"/>
        <w:jc w:val="both"/>
      </w:pPr>
      <w:r>
        <w:rPr>
          <w:rFonts w:ascii="Times New Roman"/>
          <w:b w:val="false"/>
          <w:i w:val="false"/>
          <w:color w:val="000000"/>
          <w:sz w:val="28"/>
        </w:rPr>
        <w:t>
      13. Жерлеу орындарын абаттандыру және оларды күтіп-ұстау:</w:t>
      </w:r>
    </w:p>
    <w:bookmarkEnd w:id="42"/>
    <w:bookmarkStart w:name="z51" w:id="43"/>
    <w:p>
      <w:pPr>
        <w:spacing w:after="0"/>
        <w:ind w:left="0"/>
        <w:jc w:val="both"/>
      </w:pPr>
      <w:r>
        <w:rPr>
          <w:rFonts w:ascii="Times New Roman"/>
          <w:b w:val="false"/>
          <w:i w:val="false"/>
          <w:color w:val="000000"/>
          <w:sz w:val="28"/>
        </w:rPr>
        <w:t>
      Жерлеуге бөлінген учаскенің шекарасында:</w:t>
      </w:r>
    </w:p>
    <w:bookmarkEnd w:id="43"/>
    <w:bookmarkStart w:name="z52" w:id="44"/>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4"/>
    <w:bookmarkStart w:name="z53" w:id="45"/>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bookmarkEnd w:id="45"/>
    <w:bookmarkStart w:name="z54" w:id="46"/>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46"/>
    <w:bookmarkStart w:name="z55" w:id="47"/>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7"/>
    <w:bookmarkStart w:name="z56" w:id="48"/>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48"/>
    <w:bookmarkStart w:name="z57" w:id="49"/>
    <w:p>
      <w:pPr>
        <w:spacing w:after="0"/>
        <w:ind w:left="0"/>
        <w:jc w:val="both"/>
      </w:pPr>
      <w:r>
        <w:rPr>
          <w:rFonts w:ascii="Times New Roman"/>
          <w:b w:val="false"/>
          <w:i w:val="false"/>
          <w:color w:val="000000"/>
          <w:sz w:val="28"/>
        </w:rPr>
        <w:t>
      14. Ауданның (облыстық маңызы бар қаланың) жергілікті атқарушы органы мен зират қорымының әкімшілігі арасында зират қорымдарын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49"/>
    <w:bookmarkStart w:name="z58" w:id="50"/>
    <w:p>
      <w:pPr>
        <w:spacing w:after="0"/>
        <w:ind w:left="0"/>
        <w:jc w:val="both"/>
      </w:pPr>
      <w:r>
        <w:rPr>
          <w:rFonts w:ascii="Times New Roman"/>
          <w:b w:val="false"/>
          <w:i w:val="false"/>
          <w:color w:val="000000"/>
          <w:sz w:val="28"/>
        </w:rPr>
        <w:t>
      15. Зират қорымының әкімшілігі мыналарды:</w:t>
      </w:r>
    </w:p>
    <w:bookmarkEnd w:id="50"/>
    <w:bookmarkStart w:name="z59" w:id="51"/>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51"/>
    <w:bookmarkStart w:name="z60" w:id="52"/>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2"/>
    <w:bookmarkStart w:name="z61" w:id="53"/>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3"/>
    <w:bookmarkStart w:name="z62" w:id="54"/>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4"/>
    <w:bookmarkStart w:name="z63" w:id="55"/>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5"/>
    <w:bookmarkStart w:name="z64" w:id="56"/>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6"/>
    <w:bookmarkStart w:name="z65" w:id="57"/>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