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8d4" w14:textId="9d0c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16/175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облыстық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2023 - 2025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382 521 078,8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156 788 526,9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6 661 482,7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16 405,0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219 054 664,2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391 064 019,7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- 837 209,9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3 210 425,0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4 047 634,9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- 11 584,0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11 584,0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- 7 694 147,0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7 694 147,0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3 210 425,0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1 458 497,0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5 942 219,0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қала мен аудан бюджеттеріне кірістерді бөлу нормативтері келесідей мөлшерлерде белгіленсін: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34,4 пайыз;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50,0 пайыз;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19,0 пайыз;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 пайыз;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65 пайыз;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4,5 пайыз;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20 пайыз;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15,3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65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12,6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облыстық бюджетте облыстық бюджеттен аудандар бюджеттеріне берілетін субвенциялар көлемі 3 049 241,0 мың теңге сомасында көзделсін, оның ішінде: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1 710 711,0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1 338 530,0 мың теңге.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облыстық бюджетте аудан бюджетінен облыстық бюджетке алып қоюлар көлемі 15 067 248 мың теңге сомасында көзделсін, оның ішінде: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4 136 468,0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қаласынан – 10 930 780 мың теңге.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облыстық бюджетте облыстық бюджеттен аудан және қалалардың бюджеттеріне нысаналы трансферттер көлемдері 21 772 860,8 мың теңге сомасында көзделсін,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1 070 195,0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1 478 921,0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2 389 019,6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3 117 502,0 мың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4 394 498,0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6 297 978,0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3 024 747,2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Маңғыстау облысы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Өңірдің әлеуметтік-экономикалық дамуы мен оның инфрақұрылымын дамытуға жер қойнауын пайдаланушылардың аударымдары: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 пайыз.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облыстық бюджетте республикалық бюджеттен облыс бюджетіне берілетін субвенция көлемі 121 986 599,0 мың теңге сомасында көзделсін.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Маңғыстау облысы әкімдігінің резерві 3 500 000,0 мың теңге сомасында бекітілсін.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облыстық бюджетте республикалық бюджеттен және Қазақстан Республикасы Ұлттық қорынан ағымдағы нысаналы трансферттер ескерілсін: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"Жайлы мектеп" пилоттық ұлттық жобасы шеңберінде салынған орта білім беру объектілерін күтіп-ұстау;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халқының кірістерін арттыру жөніндегі жобаны ауқымды түрде қолдану үшін ауыл халқына микрокредиттер беру;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жастардың кәсіпкерлік бастамасына жәрдем көрсету;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жылға арналған облыстық бюджеттi атқару процесiнде секвестрлеуге жатпайтын облыстық бюджеттiк бағдарламалардың (кіші бағдарламалардың)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жылға арналған жергiлiктi бюджеттердi атқару процесiнде секвестрлеуге жатпайтын жергiлiктi бюджеттiк бағдарлама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156 788 526,9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қаржыландыратын мемлекеттік мекемелер салатын әкімшілік айыппұлдар, өсімпұлдар, санкциялар, өндіріп алулар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391 064 019,7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160 950 062,0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ақпараттық-талдамалық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жерлерде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-837 209,9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358 296 959,0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мүгедектігі бар адамдарға, оның ішінде мүгедектігі бар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363 080 573,0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мүгедектігі бар адамдарға, оның ішінде мүгедектігі бар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бюджеттi атқару процесiнде секвестрлеуге жатпайтын облыстық бюджеттiк бағдарламалардың (кіші бағдарламалардың) тiзбесi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жергiлiктi бюджеттердi атқару процесiнде секвестрлеуге жатпайтын жергiлiктi бюджеттiк бағдарлама тізбесі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