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4575" w14:textId="5334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2021 жылғы 27 желтоқсандағы № 10/84 "2022-2024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9 қыркүйектегі № 16/135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1.Ақтау қалалық мәслихатының "2022-2024 жылдарға арналған Ақтау қаласының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26233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осы шешімнің 1, 2 және 3 қосымшаларына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53 232 634,5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29 537 762,7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161 019,8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6 096 666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17 437 186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49 219 822,3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-2 786 443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1 787 139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4 573 582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6 799 255,2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- 6 799 255,2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1 787 139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9 364 619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778 224,8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16 пайыз;";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"Төлем көзінен салық салынатын табыстардан ұсталатын жеке табыс салығы– 16 пайыз;";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16 пайыз.".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қалалық бюджетте республикалық бюджеттен ағымдағы нысаналы трансферттер 2 341 917 мың теңге сомасында қарастырылғаны ескерілсін.";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16/135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53 232 634,5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29 537 762,7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14 307 495,4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4 059 532,3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10 247 963,1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5 328 750,2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5 328 750,2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7 040 061,0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4 544 543,0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324 765,0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2 170 753,0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1 290 533,0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659 738,0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1 568 768,0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1 568 768,0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161 019,8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6 096 666,0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1 591 411,2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1 305 122,2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17 437 186,0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17 437 186,0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49 219 822,3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791 718,0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404 806,0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5 281 426,0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4 315 831,0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4 290 581,0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1 188 773,0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1 324 856,0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10 747 332,0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5 323 606,0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4 723 916,0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1 155 560,0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3 568 356,0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1 891 542,0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1 310 618,0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3 532 184,0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3 532 184,0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1 233 760,0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921 225,0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4 936 441,0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4 909 675,0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4 897 172,0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4 810 650,0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2 239 930,0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1 358 225,0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1 358 225,0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487 977,0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881 705,0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881 705,0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1 580 849,0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1 577 849,0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16 983 530,3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16 983 530,3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16 983 530,3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16 754 315,4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-2 786 443,0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4 573 582,0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4 573 582,0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4 573 582,0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4 573 582,0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6 799 255,2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-6 799 255,2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_____________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жылдардың үш жылдық кезеңге қалалық бюджет пен Өмірзақ ауылы бюджетінің арасындағы жалпы сипаттағы трансферттер көлемі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 бюджетіне берілетін бюджеттік субвенциялар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