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3c4b" w14:textId="5273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Жаңаөзен қаласы бойынша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2022 жылғы 7 қарашадағы № 547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Денсаулық сақтау және әлеуметтік даму министрінің 2016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 квоталау қағидаларын бекіту туралы" бұйрығына (Нормативтік құқықтық актілерді мемлекеттік тіркеу тізілімінде № 14010 болып тіркелген) сәйкес,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1.2022 жылға Жаңаөзен қаласы бойынша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№547 қаулыға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Жаңаөзен қаласы бойынша мүгедектер үшін жұмыс орындарына квота белгіленген ұйымдардың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жұмыскерлердің тізімдік саны (адам)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 еңбек жағдайлары зиянды, қауіпті жұмыстардағы жұмыс орындарын есептемегенде жұмыскерлердің тізімдік саны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 еңбек жағдайлары зиянды, қауіпті жұмыстардағы жұмыс орындарын есептемегенде белгіленген квота саны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белгіленген квота мөлшері (%)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"Өзенпромгеофизика"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кәсіпорны "Өзенэнергосервис"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"Бұрғылау"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"TENGE Oil &amp; Gas"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"Кезби"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кәсіпорны "Өзенинвест"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