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e117" w14:textId="ab0e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Жаңаөзен қаласы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2022 жылғы 26 желтоқсандағы № 665 қаулысы. Күші жойылды - Маңғыстау облысы Жаңаөзен қаласы әкімдігінің 14 қарашаның 2023 жылғы № 539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Жаңаөзен қаласы әкімдігінің 14.11.2023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 квоталау қағидаларын бекіту туралы" (Нормативтік құқықтық актілерді мемлекеттік тіркеу Тізілімінде №14010 болып тіркелген) бұйрығына сәйкес, Жаңаөзен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Жаңаөзен қаласы бойынша мүгедектер үшін жұмыс орындарына квота осы қаулының қосымшасына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Қосуақов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№665 қаулысына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жұмыскерлердің тізімдік саны (адам)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жұмыстардағы еңбек жағдайлары зиянды, қауіпті жұмыстардағы жұмыс орындарын есептемегенде жұмыскерлердің тізімдік саны (адам)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жұмыстардағы еңбек жағдайлары зиянды, қауіпті жұмыстардағы жұмыс орындарын есептемегенде белгіленген квота саны (адам)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белгіленген квота мөлшері (%)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"Өзенпромгеофизика"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"Өзенэнергосервис" шаруашылық жүргізу құқығындағы мемлекеттік коммуналдық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"Бұрғылау" жауапкершілігі шектеулі серіктестік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"TENGE Oil &amp; Gas" жауапкершілігі шектеулі серіктестік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"Кезби" жауапкершілігі шектеулі серіктестік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"Өзенинвест"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