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0459" w14:textId="2db0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14/113 "2022 - 2024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5 мамырдағы № 18/143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Қызылсай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Қызылсай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177 368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24 755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152 533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180 930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3 562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3 562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Қызылсай ауылының бюджетіне қалалық бюджеттен 141 614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18/143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