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5c19" w14:textId="1da5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2018 жылғы 10 сәуірдегі № 19/231 "Жаңаөзен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 қыркүйектегі № 20/176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Жаңаөзен қалалық мәслихатының 2018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19/231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3583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"Жаңаөзен қалалық мәслихатының аппараты"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анықталады.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