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53e7" w14:textId="70b5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27 желтоқсандағы № 13/111 "2022 - 2024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28 қарашадағы № 24/195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қалалық бюджет туралы" Жаңаөзен қалалық мәслихатының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26353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қалалық бюджет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15 964 936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10 235 957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87 409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271 203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5 370 367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16 410 988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-44 477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68 918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113 395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892 767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892 767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-1 294 343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1 294 343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1 095 990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25 021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223 374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қалалық бюджеттен ауылдардың бюджеттеріне 759 753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- 181 335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- 154 654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- 178 677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- 245 087 мың теңге.";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10 235 957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