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4b19" w14:textId="d084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2021 жылғы 30 желтоқсандағы № 14/113 "2022 - 2024 жылдарға арналған Қызылсай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2022 жылғы 9 желтоқсандағы № 26/200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"2022 - 2024 жылдарға арналған Қызылсай ауылының бюджеті туралы" Жаңаөзен қалалық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14/113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2022 - 2024 жылдарға арналған Қызылсай ауылының бюджеті тиісінше осы шешімнің 1, 2 және 3 қосымшаларына сәйкес, оның ішінде 2022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180 190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14 192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165 990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183 752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- 3 562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3 562 мың теңге;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3 562 мың теңге.";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 жылға арналған Қызылсай ауылының бюджетіне қалалық бюджеттен 154 654 мың теңге сомасында субвенция бөлінгені ескерілсін.";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26/200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14/113 шешіміне 1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Қызылсай ауылының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мәдени–демалыс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