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a18" w14:textId="43d9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Есет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Есет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29 089,2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889,0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28 200,2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29 347,0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000000"/>
          <w:sz w:val="28"/>
        </w:rPr>
        <w:t>№ 23/222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Есет ауылының бюджетіне 28 311,0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№15/143 шешіміне 1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ff0000"/>
          <w:sz w:val="28"/>
        </w:rPr>
        <w:t>№ 23/222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№15/143 шешіміне 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№15/143 шешіміне 3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