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2fe6" w14:textId="8422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15/140 "2022-2024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сәуірдегі № 19/178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Ақжігіт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Ақжігіт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110 828,5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2 907,5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389,0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107 532,0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112 024,0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- 1 195,5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мың теңге: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1 195,5 мың теңге.";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ауадандық мәчслихатының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№19/178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ауадандық мәчслихатының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 №15/140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Ақжігіт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