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e9fa" w14:textId="887e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15/141 "2022 - 2024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сәуірдегі № 19/179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Бейнеу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Бейнеу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355 084.8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102 995,0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252 089,8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366 240,0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-11 155,2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11 155,2 мың теңге: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11 155,2 мың теңге.";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 №19/179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 №15/141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Бейнеу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