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3751" w14:textId="ecf3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№15/143 "2022 – 2024 жылдарға арналған Есет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22 сәуірдегі № 19/181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Есет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Есет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30 541,2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665,0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29 876,2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30 799,0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257,8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257,8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 №19/181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 №15/143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