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dc5e" w14:textId="786d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10 қаңтардағы №15/144 "2022 - 2024 жылдарға арналған Сам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22 сәуірдегі № 19/182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Сам ауылдық округінің бюджеті туралы" Бейнеу аудандық мәслихатының 2022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№15/144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Сам ауылдық округінің бюджеті тиісінше осы шешімнің 1, 2 және 3 қосымшаларына сәйкес, оның ішінде 2022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19 186,4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410,4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18 776,0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20 030,0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- 843,6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843,6 мың теңге: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843,6 мың теңге.";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сәуірдегі №19/182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 №15/144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Сам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