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cacc" w14:textId="daac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№15/147 "2022 – 2024 жылдарға арналған Тәжен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22 сәуірдегі № 19/185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Тәжен ауылының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Тәжен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35 058,2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137,0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34 921,2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35 164,0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-105,8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105,8 мың тенге: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105,8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сәуірдегі №19/185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 №15/147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Тәжен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