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7da39" w14:textId="357da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Бейнеу аудандық мәслихатының 2022 жылғы 10 қаңтардағы № 15/148 "2022 - 2024 жылдарға арналған Төлеп ауылының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Бейнеу аудандық мәслихатының 2022 жылғы 22 сәуірдегі № 19/186 шешімі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Бейнеу аудандық мәслихаты ШЕШТІ: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"2022 – 2024 жылдарға арналған Төлеп ауылының бюджеті туралы" Бейнеу аудандық мәслихатының 2022 жылғы 10 қаңтардағы </w:t>
      </w:r>
      <w:r>
        <w:rPr>
          <w:rFonts w:ascii="Times New Roman"/>
          <w:b w:val="false"/>
          <w:i w:val="false"/>
          <w:color w:val="000000"/>
          <w:sz w:val="28"/>
        </w:rPr>
        <w:t>№15/148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келесідей өзгерістер енгізілсін: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мазмұнда жаңа редакцияда жазылсын: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 – 2024 жылдарға арналған Төлеп ауылының бюджеті тиісінше осы шешімнің 1, 2 және 3 қосымшаларына сәйкес, оның ішінде 2022 жылға келесідей көлемдерде бекітілсін: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35 990,5 мың теңге, оның ішінде: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788,0 мың теңге;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теңге;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теңге;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35 202,5 мың теңге;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36 462,0 мың теңге;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3"/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4"/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5"/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- 471.5 мың теңге;</w:t>
      </w:r>
    </w:p>
    <w:bookmarkEnd w:id="16"/>
    <w:bookmarkStart w:name="z1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471.5 мың теңге:</w:t>
      </w:r>
    </w:p>
    <w:bookmarkEnd w:id="17"/>
    <w:bookmarkStart w:name="z1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8"/>
    <w:bookmarkStart w:name="z1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9"/>
    <w:bookmarkStart w:name="z2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471.5 мың теңге.";</w:t>
      </w:r>
    </w:p>
    <w:bookmarkEnd w:id="20"/>
    <w:bookmarkStart w:name="z2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Бейнеу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Қ.Мансуров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сәуірдегі №19/186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10 қаңтардағы №15/148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Төлеп ауылының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