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26b24" w14:textId="0926b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Бейнеу аудандық мәслихатының 2022 жылғы 10 қаңтардағы № 15/147 "2022 – 2024 жылдарға арналған Тәжен ауылының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аудандық мәслихатының 2022 жылғы 19 қыркүйектегі № 23/226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Бейнеу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 – 2024 жылдарға арналған Тәжен ауылының бюджеті туралы" Бейнеу аудандық мәслихатының 2022 жылғы 10 қаңтардағы </w:t>
      </w:r>
      <w:r>
        <w:rPr>
          <w:rFonts w:ascii="Times New Roman"/>
          <w:b w:val="false"/>
          <w:i w:val="false"/>
          <w:color w:val="000000"/>
          <w:sz w:val="28"/>
        </w:rPr>
        <w:t>№15/147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келесідей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 жаңа редакцияда жазылсын: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 – 2024 жылдарға арналған Тәжен ауылының бюджеті тиісінше осы шешімнің 1, 2 және 3 қосымшаларына сәйкес, оның ішінде 2022 жылға келесідей көлемдерде бекітілсін: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31 304,2 мың теңге, оның ішінде: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488,0 мың теңге;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30 816,2 мың теңге;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31 410,0 мың теңге;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теңге: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-105,8 мың теңге;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105,8 мың тенге: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105,8 мың теңге.";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Бейнеу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Қ.Мансуров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19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№23/226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10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№15/147 шешіміне 1 қосымша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Тәжен ауылының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