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0822" w14:textId="1080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15/140 "2022-2024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5 желтоқсандағы № 27/242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Ақжігіт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Ақжігіт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118 670,5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2 938,5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389,0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115 343,0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119 866,0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- 1 195,5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1 195,5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№15/140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Ақжігіт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