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1465" w14:textId="4ea1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22 желтоқсандағы № 28/249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Маңғыстау облыстық мәслихатының 2022 жылғы 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№16/175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облыстық бюджет туралы" шешіміне сәйкес,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2023-2025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7 386 266,6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3 940 910,6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32 441,0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58 659,0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3 354 256,0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7 624 838,4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75 545,0 мың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160 425,0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84 880,0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-314 116,8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314 116,8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- 155 250,0 мың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- 84 880,0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- 243 746,8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Маңғыстау облысы Бейнеу аудандық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9/77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бюджеттен 2023 жылға арналған аудандық бюджетке 1 710 711,0 мың теңге субвенция бөлінгені қаперге алынсын.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аудандық бюджеттен ауылдық округтің және ауылдардың бюджеттеріне 255 255,0 мың теңге сомасында субвенция бөлінгені ескерілсін, оның ішінде: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Ақжігіт ауылы – 40 886,0 мың теңге;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ауылы – 13 382,0 мың теңге;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Боранқұл ауылы – 57 898,0 мың теңге;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ауылы – 19 365,0 мың теңге;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 ауылдық округі – 19 018,0 мың теңге;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Сарға ауылы – 20 398,0 мың теңге;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Сыңғырлау ауылы – 20 764,0 мың теңге;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Тәжен ауылы – 19 270,0 мың теңге;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Төлеп ауылы – 23 258,0 мың теңге;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Тұрыш ауылы – 21 016,0 мың теңге.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2023 жылға арналған аудандық бюджетке келесідей мөлшерлерде кірістерді бөлу нормативтері бөлінгені ескерілсін:</w:t>
      </w:r>
    </w:p>
    <w:bookmarkEnd w:id="31"/>
    <w:bookmarkStart w:name="z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– 100 пайыз;</w:t>
      </w:r>
    </w:p>
    <w:bookmarkEnd w:id="32"/>
    <w:bookmarkStart w:name="z2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көзiнен салық салынатын табыстардан ұсталатын жеке табыс салығы – 19 пайыз;</w:t>
      </w:r>
    </w:p>
    <w:bookmarkEnd w:id="33"/>
    <w:bookmarkStart w:name="z2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көзiнен салық салынбайтын табыстардан ұсталатын жеке табыс салығы – 100 пайыз;</w:t>
      </w:r>
    </w:p>
    <w:bookmarkEnd w:id="34"/>
    <w:bookmarkStart w:name="z2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көзiнен салық салынбайтын шетелдiк азаматтар табыстарынан ұсталатын жеке табыс салығы – 100 пайыз;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 –15,3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- Маңғыстау облысы Бейнеу аудандық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9/77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әкімдігінің резерві 5 000,0 мың теңге сомасында бекітілсін.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аудандық бюджетке республикалық, облыстық бюджеттен және Ұлттық қордан ағымдағы нысаналы трансферттердің, нысаналы даму трансферттері және бюджеттік кредиттердің 1 798 795,0 мың теңге сомасында бөлінгені қаперге алынсын. Оларды пайдалану тәртібі аудан әкімдігінің қаулысының негізінде анықталады.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- Маңғыстау облысы Бейнеу аудандық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9/77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2023 - 2025 жылдарға арналған бюджеттік инвестициялық жобаларды іске асыруға бағытталған, аудандық бюджеттің бюджеттік даму бағдарламаларының тізбесі бекітілсін.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2023 жылдың 1 қаңтарынан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28/249 шешіміне 1 қосымша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Маңғыстау облысы Бейнеу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9/77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7 386 266,6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3 940 910,6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3 150 944,5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3 119 308,5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3 354 256,0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7 624 838,4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1 701 037,3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1 015 107,8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2 454 214,4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868 147,2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1 127 134,5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609 301,4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жұмысының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468 717,8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-314 116,8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243 746,8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№28/249 шешіміне 2 қосымша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жұмысының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28/249 шешіміне 3 қосымша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жұмысының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28/249 шешіміне 4 қосымша</w:t>
            </w:r>
          </w:p>
        </w:tc>
      </w:tr>
    </w:tbl>
    <w:bookmarkStart w:name="z5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бюджеттік инвестициялық жобаларды (бағдарламаларды) іске асыруға бағытталған аудандық бюджеттің бюджеттік даму бағдарламаларының тізбесі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 қосымша жаңа редакцияда - Маңғыстау облысы Бейнеу аудандық мәслихатының 13.10.2023 </w:t>
      </w:r>
      <w:r>
        <w:rPr>
          <w:rFonts w:ascii="Times New Roman"/>
          <w:b w:val="false"/>
          <w:i w:val="false"/>
          <w:color w:val="ff0000"/>
          <w:sz w:val="28"/>
        </w:rPr>
        <w:t>№ 5/56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№28/249 шешіміне 5 қосымша</w:t>
            </w:r>
          </w:p>
        </w:tc>
      </w:tr>
    </w:tbl>
    <w:bookmarkStart w:name="z6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бюджеттік инвестициялық жобаларды (бағдарламаларды) і ске асыруға бағытталған аудандық бюджеттің бюджеттік даму бағдарламаларының тізбесі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№28/249 шешіміне 6 қосымша</w:t>
            </w:r>
          </w:p>
        </w:tc>
      </w:tr>
    </w:tbl>
    <w:bookmarkStart w:name="z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бюджеттік инвестициялық жобаларды (бағдарламаларды)  іске асыруға бағытталған аудандық бюджеттің бюджеттік даму  бағдарламаларының тізбесі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