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6d63" w14:textId="2dc6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29/255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58 623,0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6 785,0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366,0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51 251,0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60 167,7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- 1 544,7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Ақжігіт ауылының бюджетіне 40 886,0 мың теңге сомасында субвенция бөлінгені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1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2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№29/255 шешіміне 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