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f95a" w14:textId="dacf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Сарға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26 желтоқсандағы № 29/260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шешіміне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 – 2025 жылдарға арналған Сарға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31 740,0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4 148,0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386,0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27 193,0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31 772,7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-32,7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32,7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23.10.2023 </w:t>
      </w:r>
      <w:r>
        <w:rPr>
          <w:rFonts w:ascii="Times New Roman"/>
          <w:b w:val="false"/>
          <w:i w:val="false"/>
          <w:color w:val="000000"/>
          <w:sz w:val="28"/>
        </w:rPr>
        <w:t>№ 7/66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2023 жылға арналған Сарға ауылының бюджетіне 20 398,0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№29/260 шешіміне 1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Сарға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23.10.2023 </w:t>
      </w:r>
      <w:r>
        <w:rPr>
          <w:rFonts w:ascii="Times New Roman"/>
          <w:b w:val="false"/>
          <w:i w:val="false"/>
          <w:color w:val="ff0000"/>
          <w:sz w:val="28"/>
        </w:rPr>
        <w:t>№ 7/66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№29/260 шешіміне 2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Сарға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№29/260 шешіміне 3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20253 жылға арналған Сарға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