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69dd" w14:textId="dc869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Сыңғырлау ауылының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2022 жылғы 26 желтоқсандағы № 29/261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Бейнеу аудандық мәслихатының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№28/249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аудандық бюджет туралы" шешіміне сәйкес, Бейнеу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2023 – 2025 жылдарға арналған Сыңғырлау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27 082,0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1 436,0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25 646,0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27 224,4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- 142,4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142,4 мың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142,4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Бейнеу аудандық мәслихатының 22.12.2023 </w:t>
      </w:r>
      <w:r>
        <w:rPr>
          <w:rFonts w:ascii="Times New Roman"/>
          <w:b w:val="false"/>
          <w:i w:val="false"/>
          <w:color w:val="000000"/>
          <w:sz w:val="28"/>
        </w:rPr>
        <w:t>№ 10/84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2023 жылға арналған Сыңғырлау ауылының бюджетіне 20 764,0 мың теңге сомасында субвенция бөлінгені ескерілсін.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№29/261 шешіміне 1 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Сыңғырлау ауылының бюджеті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1 -қосымша жаңа редакцияда - Маңғыстау облысы Бейнеу аудандық мәслихатының 22.12.2023 </w:t>
      </w:r>
      <w:r>
        <w:rPr>
          <w:rFonts w:ascii="Times New Roman"/>
          <w:b w:val="false"/>
          <w:i w:val="false"/>
          <w:color w:val="ff0000"/>
          <w:sz w:val="28"/>
        </w:rPr>
        <w:t>№ 10/84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№29/261 шешіміне 2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Сыңғырлау ауылының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№29/261 шешіміне 3 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Сыңғырлау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