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a9e0" w14:textId="686a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Төлеп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26 желтоқсандағы № 29/263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– 2025 жылдарға арналған Төлеп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89 548,0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4 507,0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85 041,0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89 548,4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000000"/>
          <w:sz w:val="28"/>
        </w:rPr>
        <w:t>№ 7/69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2023 жылға арналған Төлеп ауылының бюджетіне 23 258,0 мың теңге сомасында субвенция бөлінген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№29/263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Төлеп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ff0000"/>
          <w:sz w:val="28"/>
        </w:rPr>
        <w:t>№ 7/69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№29/263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Төлеп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№29/263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Төлеп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