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e4e" w14:textId="a5e0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29/264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Тұрыш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33 486,0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1 603,0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31 697,0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–33 732,5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246,5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000000"/>
          <w:sz w:val="28"/>
        </w:rPr>
        <w:t>№ 7/70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Тұрыш ауылының бюджетіне 21 016,0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№29/264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Тұрыш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№29/264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Тұрыш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№29/264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