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6dd5" w14:textId="b656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Төлеп ауылы әкімінің 2022 жылғы 26 қыркүйектегі № 13 шешімі</w:t>
      </w:r>
    </w:p>
    <w:p>
      <w:pPr>
        <w:spacing w:after="0"/>
        <w:ind w:left="0"/>
        <w:jc w:val="left"/>
      </w:pPr>
      <w:bookmarkStart w:name="z0" w:id="0"/>
      <w:r>
        <w:rPr>
          <w:rFonts w:ascii="Times New Roman"/>
          <w:b/>
          <w:i w:val="false"/>
          <w:color w:val="000000"/>
        </w:rPr>
        <w:t xml:space="preserve"> Қауымдық сервитут белгілеу туралы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Республикасындағы жергілікті мемлекеттік басқару және өзін-өзі басқару туралы заңының 35-бабы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жер учаскесін қалыптастыру жөніндегі жерге орналастыру жобасына сәйкес ШЕШТІМ: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"QazagGaz" ұлттық компаниясы" акционерлік қоғамына Төлеп ауылының жерінен ШТИ-011, КУ-919 электрмен жабдықтау желісін салу үшін алаңы 0,1366 гектар жер учаскесіне меншік иелері мен жер пайдаланушылардан жер учаскелерін алып қоймастан 3 (үш) жыл мерізімге қауымдық сервитут белгіленсін.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"Төлеп ауылы әкімінің аппараты" мемлекеттік мекемесі заңнамада белгіленген тәртіппен: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шешімді ресми жариялауға жіберуді;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 әкімі аппаратының ресми интернет-ресурсында орналастыруды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"QazagGaz" ұлттық компаниясы" акционерлік қоғамы: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"Мемлекеттік корпорациясы" коммерциялық емес акционерлік қоғамының Маңғыстау облысы бойынша филиалы - Тіркеу және жер кадастыры бойынша Бейнеу ауданы бөлімінен мемлекеттік тіркеуден өту ұсынылсын.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А.Сейилханов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