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7386" w14:textId="d9d7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мекемелердің Ережелерін жаңа редакцияда бекіту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29 сәуірдегі № 131 қаулысы</w:t>
      </w:r>
    </w:p>
    <w:p>
      <w:pPr>
        <w:spacing w:after="0"/>
        <w:ind w:left="0"/>
        <w:jc w:val="both"/>
      </w:pPr>
      <w:bookmarkStart w:name="z0"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кейбір мемлекеттік мекемелердің Ережелері жаңа редакцияда бекітілсін.</w:t>
      </w:r>
    </w:p>
    <w:bookmarkEnd w:id="1"/>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заңнамамен белгіленген тәртіпте осы қаулыны ресми жариялау және Қазақстан Республикасының нормативтік құқықтық актілердің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жолдауды қамтамасыз етсін.</w:t>
      </w:r>
    </w:p>
    <w:bookmarkEnd w:id="2"/>
    <w:bookmarkStart w:name="z3" w:id="3"/>
    <w:p>
      <w:pPr>
        <w:spacing w:after="0"/>
        <w:ind w:left="0"/>
        <w:jc w:val="both"/>
      </w:pPr>
      <w:r>
        <w:rPr>
          <w:rFonts w:ascii="Times New Roman"/>
          <w:b w:val="false"/>
          <w:i w:val="false"/>
          <w:color w:val="000000"/>
          <w:sz w:val="28"/>
        </w:rPr>
        <w:t>
      3. Ауылдар және ауылдық округтері әкімдеріне жоғарыда көрсетілген Ережелерді әділет органдарында мемлекеттік тіркелуін және осы қаулыдан туындайтын өзге де қажетті шаралар орындауды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бақылауды Маңғыстау ауданы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xml:space="preserve">
      5. Осы қаулы қол қойылған күннен бастап қолданысқа енгізілсін.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1 қосымша</w:t>
            </w:r>
          </w:p>
        </w:tc>
      </w:tr>
    </w:tbl>
    <w:bookmarkStart w:name="z9" w:id="6"/>
    <w:p>
      <w:pPr>
        <w:spacing w:after="0"/>
        <w:ind w:left="0"/>
        <w:jc w:val="left"/>
      </w:pPr>
      <w:r>
        <w:rPr>
          <w:rFonts w:ascii="Times New Roman"/>
          <w:b/>
          <w:i w:val="false"/>
          <w:color w:val="000000"/>
        </w:rPr>
        <w:t xml:space="preserve"> "Қызан ауылы әкімінің аппараты" мемлекеттік мекемесінің Ережесі </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"Қызан ауылы әкімінің аппараты" мемлекеттік мекемесі (бұдан әрі – әкім аппараты) Қызан ауылы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8"/>
    <w:bookmarkStart w:name="z12" w:id="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4" w:id="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Қызан ауылы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13"/>
    <w:bookmarkStart w:name="z17" w:id="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xml:space="preserve">
      8. Заңды тұлғаның орналасқан жері: 130404, Қазақстан Республикасы, Маңғыстау облысы, Маңғыстау ауданы, Қызан ауылы, 6 шағын аудан, 260 ғимарат. </w:t>
      </w:r>
    </w:p>
    <w:bookmarkEnd w:id="15"/>
    <w:bookmarkStart w:name="z19" w:id="16"/>
    <w:p>
      <w:pPr>
        <w:spacing w:after="0"/>
        <w:ind w:left="0"/>
        <w:jc w:val="both"/>
      </w:pPr>
      <w:r>
        <w:rPr>
          <w:rFonts w:ascii="Times New Roman"/>
          <w:b w:val="false"/>
          <w:i w:val="false"/>
          <w:color w:val="000000"/>
          <w:sz w:val="28"/>
        </w:rPr>
        <w:t>
      9. Әкім аппаратының толық атауы:</w:t>
      </w:r>
    </w:p>
    <w:bookmarkEnd w:id="16"/>
    <w:bookmarkStart w:name="z20" w:id="17"/>
    <w:p>
      <w:pPr>
        <w:spacing w:after="0"/>
        <w:ind w:left="0"/>
        <w:jc w:val="both"/>
      </w:pPr>
      <w:r>
        <w:rPr>
          <w:rFonts w:ascii="Times New Roman"/>
          <w:b w:val="false"/>
          <w:i w:val="false"/>
          <w:color w:val="000000"/>
          <w:sz w:val="28"/>
        </w:rPr>
        <w:t>
      мемлекеттік тілде – "Қызан ауылы әкімінің аппараты" мемлекеттік мекемесі;</w:t>
      </w:r>
    </w:p>
    <w:bookmarkEnd w:id="17"/>
    <w:bookmarkStart w:name="z21" w:id="18"/>
    <w:p>
      <w:pPr>
        <w:spacing w:after="0"/>
        <w:ind w:left="0"/>
        <w:jc w:val="both"/>
      </w:pPr>
      <w:r>
        <w:rPr>
          <w:rFonts w:ascii="Times New Roman"/>
          <w:b w:val="false"/>
          <w:i w:val="false"/>
          <w:color w:val="000000"/>
          <w:sz w:val="28"/>
        </w:rPr>
        <w:t>
      орыс тілінде – государственное учреждение "Аппарат акима села Кызан".</w:t>
      </w:r>
    </w:p>
    <w:bookmarkEnd w:id="18"/>
    <w:bookmarkStart w:name="z22" w:id="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19"/>
    <w:bookmarkStart w:name="z23" w:id="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20"/>
    <w:bookmarkStart w:name="z24" w:id="21"/>
    <w:p>
      <w:pPr>
        <w:spacing w:after="0"/>
        <w:ind w:left="0"/>
        <w:jc w:val="both"/>
      </w:pPr>
      <w:r>
        <w:rPr>
          <w:rFonts w:ascii="Times New Roman"/>
          <w:b w:val="false"/>
          <w:i w:val="false"/>
          <w:color w:val="000000"/>
          <w:sz w:val="28"/>
        </w:rPr>
        <w:t>
      12. Әкім аппаратының кәсіпкерлік субъектілерімен "Қызан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25" w:id="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6"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27" w:id="24"/>
    <w:p>
      <w:pPr>
        <w:spacing w:after="0"/>
        <w:ind w:left="0"/>
        <w:jc w:val="both"/>
      </w:pPr>
      <w:r>
        <w:rPr>
          <w:rFonts w:ascii="Times New Roman"/>
          <w:b w:val="false"/>
          <w:i w:val="false"/>
          <w:color w:val="000000"/>
          <w:sz w:val="28"/>
        </w:rPr>
        <w:t>
      13. Мақсаттары:</w:t>
      </w:r>
    </w:p>
    <w:bookmarkEnd w:id="24"/>
    <w:bookmarkStart w:name="z28" w:id="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25"/>
    <w:bookmarkStart w:name="z29" w:id="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26"/>
    <w:bookmarkStart w:name="z30" w:id="27"/>
    <w:p>
      <w:pPr>
        <w:spacing w:after="0"/>
        <w:ind w:left="0"/>
        <w:jc w:val="both"/>
      </w:pPr>
      <w:r>
        <w:rPr>
          <w:rFonts w:ascii="Times New Roman"/>
          <w:b w:val="false"/>
          <w:i w:val="false"/>
          <w:color w:val="000000"/>
          <w:sz w:val="28"/>
        </w:rPr>
        <w:t>
      14. Өкілеттіктері:</w:t>
      </w:r>
    </w:p>
    <w:bookmarkEnd w:id="27"/>
    <w:bookmarkStart w:name="z31" w:id="28"/>
    <w:p>
      <w:pPr>
        <w:spacing w:after="0"/>
        <w:ind w:left="0"/>
        <w:jc w:val="both"/>
      </w:pPr>
      <w:r>
        <w:rPr>
          <w:rFonts w:ascii="Times New Roman"/>
          <w:b w:val="false"/>
          <w:i w:val="false"/>
          <w:color w:val="000000"/>
          <w:sz w:val="28"/>
        </w:rPr>
        <w:t>
      құқықтары:</w:t>
      </w:r>
    </w:p>
    <w:bookmarkEnd w:id="28"/>
    <w:bookmarkStart w:name="z32" w:id="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29"/>
    <w:bookmarkStart w:name="z33" w:id="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30"/>
    <w:bookmarkStart w:name="z34" w:id="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1"/>
    <w:bookmarkStart w:name="z35" w:id="32"/>
    <w:p>
      <w:pPr>
        <w:spacing w:after="0"/>
        <w:ind w:left="0"/>
        <w:jc w:val="both"/>
      </w:pPr>
      <w:r>
        <w:rPr>
          <w:rFonts w:ascii="Times New Roman"/>
          <w:b w:val="false"/>
          <w:i w:val="false"/>
          <w:color w:val="000000"/>
          <w:sz w:val="28"/>
        </w:rPr>
        <w:t>
      3) шарттар, келісімдер жасасуға;</w:t>
      </w:r>
    </w:p>
    <w:bookmarkEnd w:id="32"/>
    <w:bookmarkStart w:name="z36" w:id="33"/>
    <w:p>
      <w:pPr>
        <w:spacing w:after="0"/>
        <w:ind w:left="0"/>
        <w:jc w:val="both"/>
      </w:pPr>
      <w:r>
        <w:rPr>
          <w:rFonts w:ascii="Times New Roman"/>
          <w:b w:val="false"/>
          <w:i w:val="false"/>
          <w:color w:val="000000"/>
          <w:sz w:val="28"/>
        </w:rPr>
        <w:t>
      міндеттері:</w:t>
      </w:r>
    </w:p>
    <w:bookmarkEnd w:id="33"/>
    <w:bookmarkStart w:name="z37" w:id="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34"/>
    <w:bookmarkStart w:name="z38" w:id="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35"/>
    <w:bookmarkStart w:name="z39" w:id="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36"/>
    <w:bookmarkStart w:name="z40" w:id="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37"/>
    <w:bookmarkStart w:name="z41" w:id="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38"/>
    <w:bookmarkStart w:name="z42" w:id="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39"/>
    <w:bookmarkStart w:name="z43" w:id="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40"/>
    <w:bookmarkStart w:name="z44" w:id="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41"/>
    <w:bookmarkStart w:name="z45" w:id="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42"/>
    <w:bookmarkStart w:name="z46" w:id="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43"/>
    <w:bookmarkStart w:name="z47" w:id="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44"/>
    <w:bookmarkStart w:name="z48" w:id="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45"/>
    <w:bookmarkStart w:name="z49" w:id="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46"/>
    <w:bookmarkStart w:name="z50" w:id="47"/>
    <w:p>
      <w:pPr>
        <w:spacing w:after="0"/>
        <w:ind w:left="0"/>
        <w:jc w:val="both"/>
      </w:pPr>
      <w:r>
        <w:rPr>
          <w:rFonts w:ascii="Times New Roman"/>
          <w:b w:val="false"/>
          <w:i w:val="false"/>
          <w:color w:val="000000"/>
          <w:sz w:val="28"/>
        </w:rPr>
        <w:t>
      14) мүгедектерге көмек көрсетуді ұйымдастырады;</w:t>
      </w:r>
    </w:p>
    <w:bookmarkEnd w:id="47"/>
    <w:bookmarkStart w:name="z51" w:id="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48"/>
    <w:bookmarkStart w:name="z52" w:id="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49"/>
    <w:bookmarkStart w:name="z53" w:id="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50"/>
    <w:bookmarkStart w:name="z54" w:id="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51"/>
    <w:bookmarkStart w:name="z55" w:id="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52"/>
    <w:bookmarkStart w:name="z56" w:id="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53"/>
    <w:bookmarkStart w:name="z57" w:id="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54"/>
    <w:bookmarkStart w:name="z58" w:id="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5"/>
    <w:bookmarkStart w:name="z59" w:id="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56"/>
    <w:bookmarkStart w:name="z60" w:id="57"/>
    <w:p>
      <w:pPr>
        <w:spacing w:after="0"/>
        <w:ind w:left="0"/>
        <w:jc w:val="both"/>
      </w:pPr>
      <w:r>
        <w:rPr>
          <w:rFonts w:ascii="Times New Roman"/>
          <w:b w:val="false"/>
          <w:i w:val="false"/>
          <w:color w:val="000000"/>
          <w:sz w:val="28"/>
        </w:rPr>
        <w:t>
      24) қоғамдық көлiк қозғалысын ұйымдастырады;</w:t>
      </w:r>
    </w:p>
    <w:bookmarkEnd w:id="57"/>
    <w:bookmarkStart w:name="z61" w:id="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8"/>
    <w:bookmarkStart w:name="z62" w:id="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9"/>
    <w:bookmarkStart w:name="z63" w:id="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60"/>
    <w:bookmarkStart w:name="z64" w:id="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61"/>
    <w:bookmarkStart w:name="z65" w:id="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62"/>
    <w:bookmarkStart w:name="z66" w:id="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63"/>
    <w:bookmarkStart w:name="z67" w:id="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64"/>
    <w:bookmarkStart w:name="z68" w:id="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65"/>
    <w:bookmarkStart w:name="z69" w:id="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66"/>
    <w:bookmarkStart w:name="z70" w:id="67"/>
    <w:p>
      <w:pPr>
        <w:spacing w:after="0"/>
        <w:ind w:left="0"/>
        <w:jc w:val="both"/>
      </w:pPr>
      <w:r>
        <w:rPr>
          <w:rFonts w:ascii="Times New Roman"/>
          <w:b w:val="false"/>
          <w:i w:val="false"/>
          <w:color w:val="000000"/>
          <w:sz w:val="28"/>
        </w:rPr>
        <w:t>
      34) қоғамдық медиаторлардың тізілімін жүргізеді;</w:t>
      </w:r>
    </w:p>
    <w:bookmarkEnd w:id="67"/>
    <w:bookmarkStart w:name="z71" w:id="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68"/>
    <w:bookmarkStart w:name="z72" w:id="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69"/>
    <w:bookmarkStart w:name="z73" w:id="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70"/>
    <w:bookmarkStart w:name="z74" w:id="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71"/>
    <w:bookmarkStart w:name="z75" w:id="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72"/>
    <w:bookmarkStart w:name="z76" w:id="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73"/>
    <w:bookmarkStart w:name="z77" w:id="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74"/>
    <w:bookmarkStart w:name="z78" w:id="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75"/>
    <w:bookmarkStart w:name="z79" w:id="76"/>
    <w:p>
      <w:pPr>
        <w:spacing w:after="0"/>
        <w:ind w:left="0"/>
        <w:jc w:val="both"/>
      </w:pPr>
      <w:r>
        <w:rPr>
          <w:rFonts w:ascii="Times New Roman"/>
          <w:b w:val="false"/>
          <w:i w:val="false"/>
          <w:color w:val="000000"/>
          <w:sz w:val="28"/>
        </w:rPr>
        <w:t>
      15. Функциялары:</w:t>
      </w:r>
    </w:p>
    <w:bookmarkEnd w:id="76"/>
    <w:bookmarkStart w:name="z80" w:id="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77"/>
    <w:bookmarkStart w:name="z81" w:id="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8"/>
    <w:bookmarkStart w:name="z82" w:id="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79"/>
    <w:bookmarkStart w:name="z83" w:id="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80"/>
    <w:bookmarkStart w:name="z84" w:id="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81"/>
    <w:bookmarkStart w:name="z85" w:id="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82"/>
    <w:bookmarkStart w:name="z86" w:id="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83"/>
    <w:bookmarkStart w:name="z87" w:id="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84"/>
    <w:bookmarkStart w:name="z88" w:id="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5"/>
    <w:bookmarkStart w:name="z89" w:id="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86"/>
    <w:bookmarkStart w:name="z90" w:id="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87"/>
    <w:bookmarkStart w:name="z91" w:id="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88"/>
    <w:bookmarkStart w:name="z92" w:id="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89"/>
    <w:bookmarkStart w:name="z93" w:id="90"/>
    <w:p>
      <w:pPr>
        <w:spacing w:after="0"/>
        <w:ind w:left="0"/>
        <w:jc w:val="both"/>
      </w:pPr>
      <w:r>
        <w:rPr>
          <w:rFonts w:ascii="Times New Roman"/>
          <w:b w:val="false"/>
          <w:i w:val="false"/>
          <w:color w:val="000000"/>
          <w:sz w:val="28"/>
        </w:rPr>
        <w:t xml:space="preserve">
      16. Әкім аппаратын басқаруды Қызан ауылы әкімі жүзеге асырады, ол Қызан ауылы әкімінің аппаратына жүктелген міндеттердің орындалуына және оның өз өкілеттіктерін жүзеге асыруына дербес жауапты болады. </w:t>
      </w:r>
    </w:p>
    <w:bookmarkEnd w:id="90"/>
    <w:bookmarkStart w:name="z94" w:id="91"/>
    <w:p>
      <w:pPr>
        <w:spacing w:after="0"/>
        <w:ind w:left="0"/>
        <w:jc w:val="both"/>
      </w:pPr>
      <w:r>
        <w:rPr>
          <w:rFonts w:ascii="Times New Roman"/>
          <w:b w:val="false"/>
          <w:i w:val="false"/>
          <w:color w:val="000000"/>
          <w:sz w:val="28"/>
        </w:rPr>
        <w:t>
      17. Қызан ауылы әкімі Қазақстан Республикасының заңнамасына сәйкес лауазымға сайланады және лауазымнан босатылады.</w:t>
      </w:r>
    </w:p>
    <w:bookmarkEnd w:id="91"/>
    <w:bookmarkStart w:name="z95" w:id="92"/>
    <w:p>
      <w:pPr>
        <w:spacing w:after="0"/>
        <w:ind w:left="0"/>
        <w:jc w:val="both"/>
      </w:pPr>
      <w:r>
        <w:rPr>
          <w:rFonts w:ascii="Times New Roman"/>
          <w:b w:val="false"/>
          <w:i w:val="false"/>
          <w:color w:val="000000"/>
          <w:sz w:val="28"/>
        </w:rPr>
        <w:t>
      18. Қызан ауылы әкімі өкілеттіктері:</w:t>
      </w:r>
    </w:p>
    <w:bookmarkEnd w:id="92"/>
    <w:bookmarkStart w:name="z96" w:id="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93"/>
    <w:bookmarkStart w:name="z97" w:id="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94"/>
    <w:bookmarkStart w:name="z98" w:id="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95"/>
    <w:bookmarkStart w:name="z99" w:id="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96"/>
    <w:bookmarkStart w:name="z100" w:id="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97"/>
    <w:bookmarkStart w:name="z101" w:id="98"/>
    <w:p>
      <w:pPr>
        <w:spacing w:after="0"/>
        <w:ind w:left="0"/>
        <w:jc w:val="both"/>
      </w:pPr>
      <w:r>
        <w:rPr>
          <w:rFonts w:ascii="Times New Roman"/>
          <w:b w:val="false"/>
          <w:i w:val="false"/>
          <w:color w:val="000000"/>
          <w:sz w:val="28"/>
        </w:rPr>
        <w:t>
      Қызан ауылы әкімі болмаған кезеңде оның өкілеттіктерін қолданыстағы заңнамаға сәйкес оны алмастыратын тұлға жүзеге асырады.</w:t>
      </w:r>
    </w:p>
    <w:bookmarkEnd w:id="98"/>
    <w:bookmarkStart w:name="z102" w:id="99"/>
    <w:p>
      <w:pPr>
        <w:spacing w:after="0"/>
        <w:ind w:left="0"/>
        <w:jc w:val="left"/>
      </w:pPr>
      <w:r>
        <w:rPr>
          <w:rFonts w:ascii="Times New Roman"/>
          <w:b/>
          <w:i w:val="false"/>
          <w:color w:val="000000"/>
        </w:rPr>
        <w:t xml:space="preserve"> 4-тарау. Мемлекеттік органның мүлкі</w:t>
      </w:r>
    </w:p>
    <w:bookmarkEnd w:id="99"/>
    <w:bookmarkStart w:name="z103" w:id="1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100"/>
    <w:bookmarkStart w:name="z104" w:id="1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05" w:id="1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102"/>
    <w:bookmarkStart w:name="z106" w:id="1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07" w:id="1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4"/>
    <w:bookmarkStart w:name="z108" w:id="1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2 қосымша</w:t>
            </w:r>
          </w:p>
        </w:tc>
      </w:tr>
    </w:tbl>
    <w:bookmarkStart w:name="z112" w:id="106"/>
    <w:p>
      <w:pPr>
        <w:spacing w:after="0"/>
        <w:ind w:left="0"/>
        <w:jc w:val="left"/>
      </w:pPr>
      <w:r>
        <w:rPr>
          <w:rFonts w:ascii="Times New Roman"/>
          <w:b/>
          <w:i w:val="false"/>
          <w:color w:val="000000"/>
        </w:rPr>
        <w:t xml:space="preserve"> "Шетпе ауылы әкімінің аппараты" мемлекеттік мекемесінің Ережесі </w:t>
      </w:r>
    </w:p>
    <w:bookmarkEnd w:id="106"/>
    <w:bookmarkStart w:name="z113" w:id="107"/>
    <w:p>
      <w:pPr>
        <w:spacing w:after="0"/>
        <w:ind w:left="0"/>
        <w:jc w:val="left"/>
      </w:pPr>
      <w:r>
        <w:rPr>
          <w:rFonts w:ascii="Times New Roman"/>
          <w:b/>
          <w:i w:val="false"/>
          <w:color w:val="000000"/>
        </w:rPr>
        <w:t xml:space="preserve"> 1-тарау. Жалпы ережелер</w:t>
      </w:r>
    </w:p>
    <w:bookmarkEnd w:id="107"/>
    <w:bookmarkStart w:name="z114" w:id="108"/>
    <w:p>
      <w:pPr>
        <w:spacing w:after="0"/>
        <w:ind w:left="0"/>
        <w:jc w:val="both"/>
      </w:pPr>
      <w:r>
        <w:rPr>
          <w:rFonts w:ascii="Times New Roman"/>
          <w:b w:val="false"/>
          <w:i w:val="false"/>
          <w:color w:val="000000"/>
          <w:sz w:val="28"/>
        </w:rPr>
        <w:t xml:space="preserve">
      1. "Шетпе ауылы әкімінің аппараты" мемлекеттік мекемесі (бұдан әрі – әкім аппараты) Шетпе ауылы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108"/>
    <w:bookmarkStart w:name="z115" w:id="1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9"/>
    <w:bookmarkStart w:name="z116" w:id="1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0"/>
    <w:bookmarkStart w:name="z117" w:id="1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11"/>
    <w:bookmarkStart w:name="z118" w:id="1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2"/>
    <w:bookmarkStart w:name="z119" w:id="1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Шетпе ауылы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113"/>
    <w:bookmarkStart w:name="z120" w:id="1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14"/>
    <w:bookmarkStart w:name="z121" w:id="115"/>
    <w:p>
      <w:pPr>
        <w:spacing w:after="0"/>
        <w:ind w:left="0"/>
        <w:jc w:val="both"/>
      </w:pPr>
      <w:r>
        <w:rPr>
          <w:rFonts w:ascii="Times New Roman"/>
          <w:b w:val="false"/>
          <w:i w:val="false"/>
          <w:color w:val="000000"/>
          <w:sz w:val="28"/>
        </w:rPr>
        <w:t xml:space="preserve">
      8. Заңды тұлғаның орналасқан жері: 130400, Қазақстан Республикасы, Маңғыстау облысы, Маңғыстау ауданы, Шетпе ауылы, Орталық шағын ауданы, №45 ғимарат. </w:t>
      </w:r>
    </w:p>
    <w:bookmarkEnd w:id="115"/>
    <w:bookmarkStart w:name="z122" w:id="116"/>
    <w:p>
      <w:pPr>
        <w:spacing w:after="0"/>
        <w:ind w:left="0"/>
        <w:jc w:val="both"/>
      </w:pPr>
      <w:r>
        <w:rPr>
          <w:rFonts w:ascii="Times New Roman"/>
          <w:b w:val="false"/>
          <w:i w:val="false"/>
          <w:color w:val="000000"/>
          <w:sz w:val="28"/>
        </w:rPr>
        <w:t>
      9. Әкім аппаратының толық атауы:</w:t>
      </w:r>
    </w:p>
    <w:bookmarkEnd w:id="116"/>
    <w:bookmarkStart w:name="z123" w:id="117"/>
    <w:p>
      <w:pPr>
        <w:spacing w:after="0"/>
        <w:ind w:left="0"/>
        <w:jc w:val="both"/>
      </w:pPr>
      <w:r>
        <w:rPr>
          <w:rFonts w:ascii="Times New Roman"/>
          <w:b w:val="false"/>
          <w:i w:val="false"/>
          <w:color w:val="000000"/>
          <w:sz w:val="28"/>
        </w:rPr>
        <w:t>
      мемлекеттік тілде – "Шетпе ауылы әкімінің аппараты" мемлекеттік мекемесі;</w:t>
      </w:r>
    </w:p>
    <w:bookmarkEnd w:id="117"/>
    <w:bookmarkStart w:name="z124" w:id="118"/>
    <w:p>
      <w:pPr>
        <w:spacing w:after="0"/>
        <w:ind w:left="0"/>
        <w:jc w:val="both"/>
      </w:pPr>
      <w:r>
        <w:rPr>
          <w:rFonts w:ascii="Times New Roman"/>
          <w:b w:val="false"/>
          <w:i w:val="false"/>
          <w:color w:val="000000"/>
          <w:sz w:val="28"/>
        </w:rPr>
        <w:t>
      орыс тілінде – государственное учреждение "Аппарат акима села Шетпе".</w:t>
      </w:r>
    </w:p>
    <w:bookmarkEnd w:id="118"/>
    <w:bookmarkStart w:name="z125" w:id="1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119"/>
    <w:bookmarkStart w:name="z126" w:id="1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120"/>
    <w:bookmarkStart w:name="z127" w:id="121"/>
    <w:p>
      <w:pPr>
        <w:spacing w:after="0"/>
        <w:ind w:left="0"/>
        <w:jc w:val="both"/>
      </w:pPr>
      <w:r>
        <w:rPr>
          <w:rFonts w:ascii="Times New Roman"/>
          <w:b w:val="false"/>
          <w:i w:val="false"/>
          <w:color w:val="000000"/>
          <w:sz w:val="28"/>
        </w:rPr>
        <w:t>
      12. Әкім аппаратының кәсіпкерлік субъектілерімен "Шетпе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21"/>
    <w:bookmarkStart w:name="z128" w:id="1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22"/>
    <w:bookmarkStart w:name="z129" w:id="1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23"/>
    <w:bookmarkStart w:name="z130" w:id="124"/>
    <w:p>
      <w:pPr>
        <w:spacing w:after="0"/>
        <w:ind w:left="0"/>
        <w:jc w:val="both"/>
      </w:pPr>
      <w:r>
        <w:rPr>
          <w:rFonts w:ascii="Times New Roman"/>
          <w:b w:val="false"/>
          <w:i w:val="false"/>
          <w:color w:val="000000"/>
          <w:sz w:val="28"/>
        </w:rPr>
        <w:t>
      13. Мақсаттары:</w:t>
      </w:r>
    </w:p>
    <w:bookmarkEnd w:id="124"/>
    <w:bookmarkStart w:name="z131" w:id="1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125"/>
    <w:bookmarkStart w:name="z132" w:id="1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126"/>
    <w:bookmarkStart w:name="z133" w:id="127"/>
    <w:p>
      <w:pPr>
        <w:spacing w:after="0"/>
        <w:ind w:left="0"/>
        <w:jc w:val="both"/>
      </w:pPr>
      <w:r>
        <w:rPr>
          <w:rFonts w:ascii="Times New Roman"/>
          <w:b w:val="false"/>
          <w:i w:val="false"/>
          <w:color w:val="000000"/>
          <w:sz w:val="28"/>
        </w:rPr>
        <w:t>
      14. Өкілеттіктері:</w:t>
      </w:r>
    </w:p>
    <w:bookmarkEnd w:id="127"/>
    <w:bookmarkStart w:name="z134" w:id="128"/>
    <w:p>
      <w:pPr>
        <w:spacing w:after="0"/>
        <w:ind w:left="0"/>
        <w:jc w:val="both"/>
      </w:pPr>
      <w:r>
        <w:rPr>
          <w:rFonts w:ascii="Times New Roman"/>
          <w:b w:val="false"/>
          <w:i w:val="false"/>
          <w:color w:val="000000"/>
          <w:sz w:val="28"/>
        </w:rPr>
        <w:t>
      құқықтары:</w:t>
      </w:r>
    </w:p>
    <w:bookmarkEnd w:id="128"/>
    <w:bookmarkStart w:name="z135" w:id="1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29"/>
    <w:bookmarkStart w:name="z136" w:id="1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130"/>
    <w:bookmarkStart w:name="z137" w:id="1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31"/>
    <w:bookmarkStart w:name="z138" w:id="132"/>
    <w:p>
      <w:pPr>
        <w:spacing w:after="0"/>
        <w:ind w:left="0"/>
        <w:jc w:val="both"/>
      </w:pPr>
      <w:r>
        <w:rPr>
          <w:rFonts w:ascii="Times New Roman"/>
          <w:b w:val="false"/>
          <w:i w:val="false"/>
          <w:color w:val="000000"/>
          <w:sz w:val="28"/>
        </w:rPr>
        <w:t>
      3) шарттар, келісімдер жасасуға;</w:t>
      </w:r>
    </w:p>
    <w:bookmarkEnd w:id="132"/>
    <w:bookmarkStart w:name="z139" w:id="133"/>
    <w:p>
      <w:pPr>
        <w:spacing w:after="0"/>
        <w:ind w:left="0"/>
        <w:jc w:val="both"/>
      </w:pPr>
      <w:r>
        <w:rPr>
          <w:rFonts w:ascii="Times New Roman"/>
          <w:b w:val="false"/>
          <w:i w:val="false"/>
          <w:color w:val="000000"/>
          <w:sz w:val="28"/>
        </w:rPr>
        <w:t>
      міндеттері:</w:t>
      </w:r>
    </w:p>
    <w:bookmarkEnd w:id="133"/>
    <w:bookmarkStart w:name="z140" w:id="1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134"/>
    <w:bookmarkStart w:name="z141" w:id="1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135"/>
    <w:bookmarkStart w:name="z142" w:id="1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36"/>
    <w:bookmarkStart w:name="z143" w:id="1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37"/>
    <w:bookmarkStart w:name="z144" w:id="1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138"/>
    <w:bookmarkStart w:name="z145" w:id="1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139"/>
    <w:bookmarkStart w:name="z146" w:id="1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140"/>
    <w:bookmarkStart w:name="z147" w:id="1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41"/>
    <w:bookmarkStart w:name="z148" w:id="142"/>
    <w:p>
      <w:pPr>
        <w:spacing w:after="0"/>
        <w:ind w:left="0"/>
        <w:jc w:val="both"/>
      </w:pPr>
      <w:r>
        <w:rPr>
          <w:rFonts w:ascii="Times New Roman"/>
          <w:b w:val="false"/>
          <w:i w:val="false"/>
          <w:color w:val="000000"/>
          <w:sz w:val="28"/>
        </w:rPr>
        <w:t>
      9) тарихи және мәдени мұраны сақтау жөнiндегi жұмысты ұйымдастырады;</w:t>
      </w:r>
    </w:p>
    <w:bookmarkEnd w:id="142"/>
    <w:bookmarkStart w:name="z149" w:id="143"/>
    <w:p>
      <w:pPr>
        <w:spacing w:after="0"/>
        <w:ind w:left="0"/>
        <w:jc w:val="both"/>
      </w:pPr>
      <w:r>
        <w:rPr>
          <w:rFonts w:ascii="Times New Roman"/>
          <w:b w:val="false"/>
          <w:i w:val="false"/>
          <w:color w:val="000000"/>
          <w:sz w:val="28"/>
        </w:rPr>
        <w:t>
      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143"/>
    <w:bookmarkStart w:name="z150" w:id="144"/>
    <w:p>
      <w:pPr>
        <w:spacing w:after="0"/>
        <w:ind w:left="0"/>
        <w:jc w:val="both"/>
      </w:pPr>
      <w:r>
        <w:rPr>
          <w:rFonts w:ascii="Times New Roman"/>
          <w:b w:val="false"/>
          <w:i w:val="false"/>
          <w:color w:val="000000"/>
          <w:sz w:val="28"/>
        </w:rPr>
        <w:t>
      11)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144"/>
    <w:bookmarkStart w:name="z151" w:id="145"/>
    <w:p>
      <w:pPr>
        <w:spacing w:after="0"/>
        <w:ind w:left="0"/>
        <w:jc w:val="both"/>
      </w:pPr>
      <w:r>
        <w:rPr>
          <w:rFonts w:ascii="Times New Roman"/>
          <w:b w:val="false"/>
          <w:i w:val="false"/>
          <w:color w:val="000000"/>
          <w:sz w:val="28"/>
        </w:rPr>
        <w:t>
      12) мүгедектерге көмек көрсетуді ұйымдастырады;</w:t>
      </w:r>
    </w:p>
    <w:bookmarkEnd w:id="145"/>
    <w:bookmarkStart w:name="z152" w:id="146"/>
    <w:p>
      <w:pPr>
        <w:spacing w:after="0"/>
        <w:ind w:left="0"/>
        <w:jc w:val="both"/>
      </w:pPr>
      <w:r>
        <w:rPr>
          <w:rFonts w:ascii="Times New Roman"/>
          <w:b w:val="false"/>
          <w:i w:val="false"/>
          <w:color w:val="000000"/>
          <w:sz w:val="28"/>
        </w:rPr>
        <w:t>
      13) қоғамдық жұмыстарды, жастар практикасын және әлеуметтік жұмыс орындарын ұйымдастырады;</w:t>
      </w:r>
    </w:p>
    <w:bookmarkEnd w:id="146"/>
    <w:bookmarkStart w:name="z153" w:id="147"/>
    <w:p>
      <w:pPr>
        <w:spacing w:after="0"/>
        <w:ind w:left="0"/>
        <w:jc w:val="both"/>
      </w:pPr>
      <w:r>
        <w:rPr>
          <w:rFonts w:ascii="Times New Roman"/>
          <w:b w:val="false"/>
          <w:i w:val="false"/>
          <w:color w:val="000000"/>
          <w:sz w:val="28"/>
        </w:rPr>
        <w:t>
      14)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47"/>
    <w:bookmarkStart w:name="z154" w:id="148"/>
    <w:p>
      <w:pPr>
        <w:spacing w:after="0"/>
        <w:ind w:left="0"/>
        <w:jc w:val="both"/>
      </w:pPr>
      <w:r>
        <w:rPr>
          <w:rFonts w:ascii="Times New Roman"/>
          <w:b w:val="false"/>
          <w:i w:val="false"/>
          <w:color w:val="000000"/>
          <w:sz w:val="28"/>
        </w:rPr>
        <w:t>
      15) мүгедектердiң қоғамдық бiрлестiктерiмен бiрлесiп, мәдени-бұқаралық және ағарту iс-шараларын ұйымдастырады;</w:t>
      </w:r>
    </w:p>
    <w:bookmarkEnd w:id="148"/>
    <w:bookmarkStart w:name="z155" w:id="149"/>
    <w:p>
      <w:pPr>
        <w:spacing w:after="0"/>
        <w:ind w:left="0"/>
        <w:jc w:val="both"/>
      </w:pPr>
      <w:r>
        <w:rPr>
          <w:rFonts w:ascii="Times New Roman"/>
          <w:b w:val="false"/>
          <w:i w:val="false"/>
          <w:color w:val="000000"/>
          <w:sz w:val="28"/>
        </w:rPr>
        <w:t>
      16) мүгедектерге қайырымдылық және әлеуметтiк көмек көрсетуді үйлестiредi;</w:t>
      </w:r>
    </w:p>
    <w:bookmarkEnd w:id="149"/>
    <w:bookmarkStart w:name="z156" w:id="150"/>
    <w:p>
      <w:pPr>
        <w:spacing w:after="0"/>
        <w:ind w:left="0"/>
        <w:jc w:val="both"/>
      </w:pPr>
      <w:r>
        <w:rPr>
          <w:rFonts w:ascii="Times New Roman"/>
          <w:b w:val="false"/>
          <w:i w:val="false"/>
          <w:color w:val="000000"/>
          <w:sz w:val="28"/>
        </w:rPr>
        <w:t>
      17) халықтың әлеуметтiк жағынан әлсіз топтарына қайырымдылық көмек көрсетуді үйлестіреді;</w:t>
      </w:r>
    </w:p>
    <w:bookmarkEnd w:id="150"/>
    <w:bookmarkStart w:name="z157" w:id="151"/>
    <w:p>
      <w:pPr>
        <w:spacing w:after="0"/>
        <w:ind w:left="0"/>
        <w:jc w:val="both"/>
      </w:pPr>
      <w:r>
        <w:rPr>
          <w:rFonts w:ascii="Times New Roman"/>
          <w:b w:val="false"/>
          <w:i w:val="false"/>
          <w:color w:val="000000"/>
          <w:sz w:val="28"/>
        </w:rPr>
        <w:t>
      18) ауылдық денсаулық сақтау ұйымдарын кадрлармен қамтамасыз етуге жәрдемдеседі;</w:t>
      </w:r>
    </w:p>
    <w:bookmarkEnd w:id="151"/>
    <w:bookmarkStart w:name="z158" w:id="152"/>
    <w:p>
      <w:pPr>
        <w:spacing w:after="0"/>
        <w:ind w:left="0"/>
        <w:jc w:val="both"/>
      </w:pPr>
      <w:r>
        <w:rPr>
          <w:rFonts w:ascii="Times New Roman"/>
          <w:b w:val="false"/>
          <w:i w:val="false"/>
          <w:color w:val="000000"/>
          <w:sz w:val="28"/>
        </w:rPr>
        <w:t>
      19) "Алтын алқа" алқасымен наградталған аналарға үй бөлуге жәрдемдеседі;</w:t>
      </w:r>
    </w:p>
    <w:bookmarkEnd w:id="152"/>
    <w:bookmarkStart w:name="z159" w:id="153"/>
    <w:p>
      <w:pPr>
        <w:spacing w:after="0"/>
        <w:ind w:left="0"/>
        <w:jc w:val="both"/>
      </w:pPr>
      <w:r>
        <w:rPr>
          <w:rFonts w:ascii="Times New Roman"/>
          <w:b w:val="false"/>
          <w:i w:val="false"/>
          <w:color w:val="000000"/>
          <w:sz w:val="28"/>
        </w:rPr>
        <w:t>
      20)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153"/>
    <w:bookmarkStart w:name="z160" w:id="154"/>
    <w:p>
      <w:pPr>
        <w:spacing w:after="0"/>
        <w:ind w:left="0"/>
        <w:jc w:val="both"/>
      </w:pPr>
      <w:r>
        <w:rPr>
          <w:rFonts w:ascii="Times New Roman"/>
          <w:b w:val="false"/>
          <w:i w:val="false"/>
          <w:color w:val="000000"/>
          <w:sz w:val="28"/>
        </w:rPr>
        <w:t>
      21) жергiлiктi әлеуметтiк инфрақұрылымның дамуына жәрдемдеседi;</w:t>
      </w:r>
    </w:p>
    <w:bookmarkEnd w:id="154"/>
    <w:bookmarkStart w:name="z161" w:id="155"/>
    <w:p>
      <w:pPr>
        <w:spacing w:after="0"/>
        <w:ind w:left="0"/>
        <w:jc w:val="both"/>
      </w:pPr>
      <w:r>
        <w:rPr>
          <w:rFonts w:ascii="Times New Roman"/>
          <w:b w:val="false"/>
          <w:i w:val="false"/>
          <w:color w:val="000000"/>
          <w:sz w:val="28"/>
        </w:rPr>
        <w:t>
      22) қоғамдық көлiк қозғалысын ұйымдастырады;</w:t>
      </w:r>
    </w:p>
    <w:bookmarkEnd w:id="155"/>
    <w:bookmarkStart w:name="z162" w:id="156"/>
    <w:p>
      <w:pPr>
        <w:spacing w:after="0"/>
        <w:ind w:left="0"/>
        <w:jc w:val="both"/>
      </w:pP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56"/>
    <w:bookmarkStart w:name="z163" w:id="157"/>
    <w:p>
      <w:pPr>
        <w:spacing w:after="0"/>
        <w:ind w:left="0"/>
        <w:jc w:val="both"/>
      </w:pPr>
      <w:r>
        <w:rPr>
          <w:rFonts w:ascii="Times New Roman"/>
          <w:b w:val="false"/>
          <w:i w:val="false"/>
          <w:color w:val="000000"/>
          <w:sz w:val="28"/>
        </w:rPr>
        <w:t>
      24)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157"/>
    <w:bookmarkStart w:name="z164" w:id="158"/>
    <w:p>
      <w:pPr>
        <w:spacing w:after="0"/>
        <w:ind w:left="0"/>
        <w:jc w:val="both"/>
      </w:pPr>
      <w:r>
        <w:rPr>
          <w:rFonts w:ascii="Times New Roman"/>
          <w:b w:val="false"/>
          <w:i w:val="false"/>
          <w:color w:val="000000"/>
          <w:sz w:val="28"/>
        </w:rPr>
        <w:t>
      25) қажет болған жағдайда жатқан науқасты денсаулық сақтау ұйымының стационарынан тұрғылықты жеріне дейін тасымалдауды ұйымдастырады;</w:t>
      </w:r>
    </w:p>
    <w:bookmarkEnd w:id="158"/>
    <w:bookmarkStart w:name="z165" w:id="159"/>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bookmarkEnd w:id="159"/>
    <w:bookmarkStart w:name="z166" w:id="160"/>
    <w:p>
      <w:pPr>
        <w:spacing w:after="0"/>
        <w:ind w:left="0"/>
        <w:jc w:val="both"/>
      </w:pPr>
      <w:r>
        <w:rPr>
          <w:rFonts w:ascii="Times New Roman"/>
          <w:b w:val="false"/>
          <w:i w:val="false"/>
          <w:color w:val="000000"/>
          <w:sz w:val="28"/>
        </w:rPr>
        <w:t>
      27)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160"/>
    <w:bookmarkStart w:name="z167" w:id="161"/>
    <w:p>
      <w:pPr>
        <w:spacing w:after="0"/>
        <w:ind w:left="0"/>
        <w:jc w:val="both"/>
      </w:pP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p>
    <w:bookmarkEnd w:id="161"/>
    <w:bookmarkStart w:name="z168" w:id="162"/>
    <w:p>
      <w:pPr>
        <w:spacing w:after="0"/>
        <w:ind w:left="0"/>
        <w:jc w:val="both"/>
      </w:pP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p>
    <w:bookmarkEnd w:id="162"/>
    <w:bookmarkStart w:name="z169" w:id="163"/>
    <w:p>
      <w:pPr>
        <w:spacing w:after="0"/>
        <w:ind w:left="0"/>
        <w:jc w:val="both"/>
      </w:pP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63"/>
    <w:bookmarkStart w:name="z170" w:id="164"/>
    <w:p>
      <w:pPr>
        <w:spacing w:after="0"/>
        <w:ind w:left="0"/>
        <w:jc w:val="both"/>
      </w:pPr>
      <w:r>
        <w:rPr>
          <w:rFonts w:ascii="Times New Roman"/>
          <w:b w:val="false"/>
          <w:i w:val="false"/>
          <w:color w:val="000000"/>
          <w:sz w:val="28"/>
        </w:rPr>
        <w:t>
      31)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164"/>
    <w:bookmarkStart w:name="z171" w:id="165"/>
    <w:p>
      <w:pPr>
        <w:spacing w:after="0"/>
        <w:ind w:left="0"/>
        <w:jc w:val="both"/>
      </w:pPr>
      <w:r>
        <w:rPr>
          <w:rFonts w:ascii="Times New Roman"/>
          <w:b w:val="false"/>
          <w:i w:val="false"/>
          <w:color w:val="000000"/>
          <w:sz w:val="28"/>
        </w:rPr>
        <w:t>
      32) қоғамдық медиаторлардың тізілімін жүргізеді;</w:t>
      </w:r>
    </w:p>
    <w:bookmarkEnd w:id="165"/>
    <w:bookmarkStart w:name="z172" w:id="166"/>
    <w:p>
      <w:pPr>
        <w:spacing w:after="0"/>
        <w:ind w:left="0"/>
        <w:jc w:val="both"/>
      </w:pPr>
      <w:r>
        <w:rPr>
          <w:rFonts w:ascii="Times New Roman"/>
          <w:b w:val="false"/>
          <w:i w:val="false"/>
          <w:color w:val="000000"/>
          <w:sz w:val="28"/>
        </w:rPr>
        <w:t>
      33) жеке адамдардың тұрғылықты жері бойынша және олардың көпшілік демалатын орындарда спортпен шұғылдануы үшін инфрақұрылым жасайды;</w:t>
      </w:r>
    </w:p>
    <w:bookmarkEnd w:id="166"/>
    <w:bookmarkStart w:name="z173" w:id="167"/>
    <w:p>
      <w:pPr>
        <w:spacing w:after="0"/>
        <w:ind w:left="0"/>
        <w:jc w:val="both"/>
      </w:pPr>
      <w:r>
        <w:rPr>
          <w:rFonts w:ascii="Times New Roman"/>
          <w:b w:val="false"/>
          <w:i w:val="false"/>
          <w:color w:val="000000"/>
          <w:sz w:val="28"/>
        </w:rPr>
        <w:t>
      34) қылмыстық-атқару жүйесінің мекемелерінде жазасын өтеп жатқан сотталғандардың жұмыспен қамтылуына, оның ішінде:</w:t>
      </w:r>
    </w:p>
    <w:bookmarkEnd w:id="167"/>
    <w:bookmarkStart w:name="z174" w:id="168"/>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168"/>
    <w:bookmarkStart w:name="z175" w:id="169"/>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169"/>
    <w:bookmarkStart w:name="z176" w:id="170"/>
    <w:p>
      <w:pPr>
        <w:spacing w:after="0"/>
        <w:ind w:left="0"/>
        <w:jc w:val="both"/>
      </w:pPr>
      <w:r>
        <w:rPr>
          <w:rFonts w:ascii="Times New Roman"/>
          <w:b w:val="false"/>
          <w:i w:val="false"/>
          <w:color w:val="000000"/>
          <w:sz w:val="28"/>
        </w:rPr>
        <w:t>
      35)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170"/>
    <w:bookmarkStart w:name="z177" w:id="171"/>
    <w:p>
      <w:pPr>
        <w:spacing w:after="0"/>
        <w:ind w:left="0"/>
        <w:jc w:val="both"/>
      </w:pPr>
      <w:r>
        <w:rPr>
          <w:rFonts w:ascii="Times New Roman"/>
          <w:b w:val="false"/>
          <w:i w:val="false"/>
          <w:color w:val="000000"/>
          <w:sz w:val="28"/>
        </w:rPr>
        <w:t>
      36)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171"/>
    <w:bookmarkStart w:name="z178" w:id="172"/>
    <w:p>
      <w:pPr>
        <w:spacing w:after="0"/>
        <w:ind w:left="0"/>
        <w:jc w:val="both"/>
      </w:pPr>
      <w:r>
        <w:rPr>
          <w:rFonts w:ascii="Times New Roman"/>
          <w:b w:val="false"/>
          <w:i w:val="false"/>
          <w:color w:val="000000"/>
          <w:sz w:val="28"/>
        </w:rPr>
        <w:t>
      37)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172"/>
    <w:bookmarkStart w:name="z179" w:id="173"/>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173"/>
    <w:bookmarkStart w:name="z180" w:id="174"/>
    <w:p>
      <w:pPr>
        <w:spacing w:after="0"/>
        <w:ind w:left="0"/>
        <w:jc w:val="both"/>
      </w:pPr>
      <w:r>
        <w:rPr>
          <w:rFonts w:ascii="Times New Roman"/>
          <w:b w:val="false"/>
          <w:i w:val="false"/>
          <w:color w:val="000000"/>
          <w:sz w:val="28"/>
        </w:rPr>
        <w:t>
      15. Функциялары:</w:t>
      </w:r>
    </w:p>
    <w:bookmarkEnd w:id="174"/>
    <w:bookmarkStart w:name="z181" w:id="175"/>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75"/>
    <w:bookmarkStart w:name="z182" w:id="176"/>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76"/>
    <w:bookmarkStart w:name="z183" w:id="177"/>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177"/>
    <w:bookmarkStart w:name="z184" w:id="178"/>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178"/>
    <w:bookmarkStart w:name="z185" w:id="179"/>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79"/>
    <w:bookmarkStart w:name="z186" w:id="180"/>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80"/>
    <w:bookmarkStart w:name="z187" w:id="181"/>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181"/>
    <w:bookmarkStart w:name="z188" w:id="182"/>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82"/>
    <w:bookmarkStart w:name="z189" w:id="183"/>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83"/>
    <w:bookmarkStart w:name="z190" w:id="184"/>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184"/>
    <w:bookmarkStart w:name="z191" w:id="185"/>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185"/>
    <w:bookmarkStart w:name="z192" w:id="186"/>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186"/>
    <w:bookmarkStart w:name="z193" w:id="187"/>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87"/>
    <w:bookmarkStart w:name="z194" w:id="188"/>
    <w:p>
      <w:pPr>
        <w:spacing w:after="0"/>
        <w:ind w:left="0"/>
        <w:jc w:val="both"/>
      </w:pPr>
      <w:r>
        <w:rPr>
          <w:rFonts w:ascii="Times New Roman"/>
          <w:b w:val="false"/>
          <w:i w:val="false"/>
          <w:color w:val="000000"/>
          <w:sz w:val="28"/>
        </w:rPr>
        <w:t xml:space="preserve">
      16. Әкім аппаратын басқаруды Шетпе ауылы әкімі жүзеге асырады, ол Шетпе ауылы әкімінің аппаратына жүктелген міндеттердің орындалуына және оның өз өкілеттіктерін жүзеге асыруына дербес жауапты болады. </w:t>
      </w:r>
    </w:p>
    <w:bookmarkEnd w:id="188"/>
    <w:bookmarkStart w:name="z195" w:id="189"/>
    <w:p>
      <w:pPr>
        <w:spacing w:after="0"/>
        <w:ind w:left="0"/>
        <w:jc w:val="both"/>
      </w:pPr>
      <w:r>
        <w:rPr>
          <w:rFonts w:ascii="Times New Roman"/>
          <w:b w:val="false"/>
          <w:i w:val="false"/>
          <w:color w:val="000000"/>
          <w:sz w:val="28"/>
        </w:rPr>
        <w:t>
      17. Шетпе ауылы әкімі Қазақстан Республикасының заңнамасына сәйкес лауазымға сайланады және лауазымнан босатылады.</w:t>
      </w:r>
    </w:p>
    <w:bookmarkEnd w:id="189"/>
    <w:bookmarkStart w:name="z196" w:id="190"/>
    <w:p>
      <w:pPr>
        <w:spacing w:after="0"/>
        <w:ind w:left="0"/>
        <w:jc w:val="both"/>
      </w:pPr>
      <w:r>
        <w:rPr>
          <w:rFonts w:ascii="Times New Roman"/>
          <w:b w:val="false"/>
          <w:i w:val="false"/>
          <w:color w:val="000000"/>
          <w:sz w:val="28"/>
        </w:rPr>
        <w:t>
      Шетпе ауылы әкімінің Қазақстан Республикасының заңнамасына сәйкес лауазымға тағайындалатын және лауазымнан босатылатын орынбасары болады.</w:t>
      </w:r>
    </w:p>
    <w:bookmarkEnd w:id="190"/>
    <w:bookmarkStart w:name="z197" w:id="191"/>
    <w:p>
      <w:pPr>
        <w:spacing w:after="0"/>
        <w:ind w:left="0"/>
        <w:jc w:val="both"/>
      </w:pPr>
      <w:r>
        <w:rPr>
          <w:rFonts w:ascii="Times New Roman"/>
          <w:b w:val="false"/>
          <w:i w:val="false"/>
          <w:color w:val="000000"/>
          <w:sz w:val="28"/>
        </w:rPr>
        <w:t>
      Шетпе ауылы әкімі өз орынбасарының өкілеттіктерін қолданыстағы заңнамаға сәйкес айқындайды.</w:t>
      </w:r>
    </w:p>
    <w:bookmarkEnd w:id="191"/>
    <w:bookmarkStart w:name="z198" w:id="192"/>
    <w:p>
      <w:pPr>
        <w:spacing w:after="0"/>
        <w:ind w:left="0"/>
        <w:jc w:val="both"/>
      </w:pPr>
      <w:r>
        <w:rPr>
          <w:rFonts w:ascii="Times New Roman"/>
          <w:b w:val="false"/>
          <w:i w:val="false"/>
          <w:color w:val="000000"/>
          <w:sz w:val="28"/>
        </w:rPr>
        <w:t>
      18. Шетпе ауылы әкімі өкілеттіктері:</w:t>
      </w:r>
    </w:p>
    <w:bookmarkEnd w:id="192"/>
    <w:bookmarkStart w:name="z199" w:id="1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193"/>
    <w:bookmarkStart w:name="z200" w:id="1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194"/>
    <w:bookmarkStart w:name="z201" w:id="1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195"/>
    <w:bookmarkStart w:name="z202" w:id="1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196"/>
    <w:bookmarkStart w:name="z203" w:id="1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197"/>
    <w:bookmarkStart w:name="z204" w:id="198"/>
    <w:p>
      <w:pPr>
        <w:spacing w:after="0"/>
        <w:ind w:left="0"/>
        <w:jc w:val="both"/>
      </w:pPr>
      <w:r>
        <w:rPr>
          <w:rFonts w:ascii="Times New Roman"/>
          <w:b w:val="false"/>
          <w:i w:val="false"/>
          <w:color w:val="000000"/>
          <w:sz w:val="28"/>
        </w:rPr>
        <w:t>
      Шетпе ауылы әкімі болмаған кезеңде оның өкілеттіктерін қолданыстағы заңнамаға сәйкес оны алмастыратын тұлға жүзеге асырады.</w:t>
      </w:r>
    </w:p>
    <w:bookmarkEnd w:id="198"/>
    <w:bookmarkStart w:name="z205" w:id="199"/>
    <w:p>
      <w:pPr>
        <w:spacing w:after="0"/>
        <w:ind w:left="0"/>
        <w:jc w:val="left"/>
      </w:pPr>
      <w:r>
        <w:rPr>
          <w:rFonts w:ascii="Times New Roman"/>
          <w:b/>
          <w:i w:val="false"/>
          <w:color w:val="000000"/>
        </w:rPr>
        <w:t xml:space="preserve"> 4-тарау. Мемлекеттік органның мүлкі</w:t>
      </w:r>
    </w:p>
    <w:bookmarkEnd w:id="199"/>
    <w:bookmarkStart w:name="z206" w:id="2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200"/>
    <w:bookmarkStart w:name="z207" w:id="2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1"/>
    <w:bookmarkStart w:name="z208" w:id="2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202"/>
    <w:bookmarkStart w:name="z209" w:id="2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03"/>
    <w:bookmarkStart w:name="z210" w:id="2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04"/>
    <w:bookmarkStart w:name="z211" w:id="2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3 қосымша</w:t>
            </w:r>
          </w:p>
        </w:tc>
      </w:tr>
    </w:tbl>
    <w:bookmarkStart w:name="z215" w:id="206"/>
    <w:p>
      <w:pPr>
        <w:spacing w:after="0"/>
        <w:ind w:left="0"/>
        <w:jc w:val="left"/>
      </w:pPr>
      <w:r>
        <w:rPr>
          <w:rFonts w:ascii="Times New Roman"/>
          <w:b/>
          <w:i w:val="false"/>
          <w:color w:val="000000"/>
        </w:rPr>
        <w:t xml:space="preserve"> "Шайыр ауылдық округі әкімінің аппараты" мемлекеттік мекемесінің Ережесі </w:t>
      </w:r>
    </w:p>
    <w:bookmarkEnd w:id="206"/>
    <w:bookmarkStart w:name="z216" w:id="207"/>
    <w:p>
      <w:pPr>
        <w:spacing w:after="0"/>
        <w:ind w:left="0"/>
        <w:jc w:val="left"/>
      </w:pPr>
      <w:r>
        <w:rPr>
          <w:rFonts w:ascii="Times New Roman"/>
          <w:b/>
          <w:i w:val="false"/>
          <w:color w:val="000000"/>
        </w:rPr>
        <w:t xml:space="preserve"> 1-тарау. Жалпы ережелер</w:t>
      </w:r>
    </w:p>
    <w:bookmarkEnd w:id="207"/>
    <w:bookmarkStart w:name="z217" w:id="208"/>
    <w:p>
      <w:pPr>
        <w:spacing w:after="0"/>
        <w:ind w:left="0"/>
        <w:jc w:val="both"/>
      </w:pPr>
      <w:r>
        <w:rPr>
          <w:rFonts w:ascii="Times New Roman"/>
          <w:b w:val="false"/>
          <w:i w:val="false"/>
          <w:color w:val="000000"/>
          <w:sz w:val="28"/>
        </w:rPr>
        <w:t xml:space="preserve">
      1. "Шайыр ауылдық округі әкімінің аппараты" мемлекеттік мекемесі (бұдан әрі – әкім аппараты) Шайыр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208"/>
    <w:bookmarkStart w:name="z218" w:id="2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09"/>
    <w:bookmarkStart w:name="z219" w:id="2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10"/>
    <w:bookmarkStart w:name="z220" w:id="2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211"/>
    <w:bookmarkStart w:name="z221" w:id="2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12"/>
    <w:bookmarkStart w:name="z222" w:id="2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Шайыр ауылдық округі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213"/>
    <w:bookmarkStart w:name="z223" w:id="2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214"/>
    <w:bookmarkStart w:name="z224" w:id="215"/>
    <w:p>
      <w:pPr>
        <w:spacing w:after="0"/>
        <w:ind w:left="0"/>
        <w:jc w:val="both"/>
      </w:pPr>
      <w:r>
        <w:rPr>
          <w:rFonts w:ascii="Times New Roman"/>
          <w:b w:val="false"/>
          <w:i w:val="false"/>
          <w:color w:val="000000"/>
          <w:sz w:val="28"/>
        </w:rPr>
        <w:t>
      8. Заңды тұлғаның орналасқан жері: 130409, Қазақстан Республикасы, Маңғыстау облысы, Маңғыстау ауданы, Шайыр ауылдық округі, Шайыр ауылы, Ж.Сәрсенғожаев көшесі, №66 ғимарат.</w:t>
      </w:r>
    </w:p>
    <w:bookmarkEnd w:id="215"/>
    <w:bookmarkStart w:name="z225" w:id="216"/>
    <w:p>
      <w:pPr>
        <w:spacing w:after="0"/>
        <w:ind w:left="0"/>
        <w:jc w:val="both"/>
      </w:pPr>
      <w:r>
        <w:rPr>
          <w:rFonts w:ascii="Times New Roman"/>
          <w:b w:val="false"/>
          <w:i w:val="false"/>
          <w:color w:val="000000"/>
          <w:sz w:val="28"/>
        </w:rPr>
        <w:t>
      9. Әкім аппаратының толық атауы:</w:t>
      </w:r>
    </w:p>
    <w:bookmarkEnd w:id="216"/>
    <w:bookmarkStart w:name="z226" w:id="217"/>
    <w:p>
      <w:pPr>
        <w:spacing w:after="0"/>
        <w:ind w:left="0"/>
        <w:jc w:val="both"/>
      </w:pPr>
      <w:r>
        <w:rPr>
          <w:rFonts w:ascii="Times New Roman"/>
          <w:b w:val="false"/>
          <w:i w:val="false"/>
          <w:color w:val="000000"/>
          <w:sz w:val="28"/>
        </w:rPr>
        <w:t xml:space="preserve">
      мемлекеттік тілде – "Шайыр ауылдық округі әкімінің аппараты" мемлекеттік мекемесі; </w:t>
      </w:r>
    </w:p>
    <w:bookmarkEnd w:id="217"/>
    <w:bookmarkStart w:name="z227" w:id="218"/>
    <w:p>
      <w:pPr>
        <w:spacing w:after="0"/>
        <w:ind w:left="0"/>
        <w:jc w:val="both"/>
      </w:pPr>
      <w:r>
        <w:rPr>
          <w:rFonts w:ascii="Times New Roman"/>
          <w:b w:val="false"/>
          <w:i w:val="false"/>
          <w:color w:val="000000"/>
          <w:sz w:val="28"/>
        </w:rPr>
        <w:t>
      орыс тілінде – государственное учреждение "Аппарат акима сельского округа Шайыр".</w:t>
      </w:r>
    </w:p>
    <w:bookmarkEnd w:id="218"/>
    <w:bookmarkStart w:name="z228" w:id="2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219"/>
    <w:bookmarkStart w:name="z229" w:id="2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220"/>
    <w:bookmarkStart w:name="z230" w:id="221"/>
    <w:p>
      <w:pPr>
        <w:spacing w:after="0"/>
        <w:ind w:left="0"/>
        <w:jc w:val="both"/>
      </w:pPr>
      <w:r>
        <w:rPr>
          <w:rFonts w:ascii="Times New Roman"/>
          <w:b w:val="false"/>
          <w:i w:val="false"/>
          <w:color w:val="000000"/>
          <w:sz w:val="28"/>
        </w:rPr>
        <w:t>
      12. Әкім аппаратының кәсіпкерлік субъектілерімен "Шайыр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1"/>
    <w:bookmarkStart w:name="z231" w:id="2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2"/>
    <w:bookmarkStart w:name="z232" w:id="2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3"/>
    <w:bookmarkStart w:name="z233" w:id="224"/>
    <w:p>
      <w:pPr>
        <w:spacing w:after="0"/>
        <w:ind w:left="0"/>
        <w:jc w:val="both"/>
      </w:pPr>
      <w:r>
        <w:rPr>
          <w:rFonts w:ascii="Times New Roman"/>
          <w:b w:val="false"/>
          <w:i w:val="false"/>
          <w:color w:val="000000"/>
          <w:sz w:val="28"/>
        </w:rPr>
        <w:t>
      13. Мақсаттары:</w:t>
      </w:r>
    </w:p>
    <w:bookmarkEnd w:id="224"/>
    <w:bookmarkStart w:name="z234" w:id="2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225"/>
    <w:bookmarkStart w:name="z235" w:id="2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226"/>
    <w:bookmarkStart w:name="z236" w:id="227"/>
    <w:p>
      <w:pPr>
        <w:spacing w:after="0"/>
        <w:ind w:left="0"/>
        <w:jc w:val="both"/>
      </w:pPr>
      <w:r>
        <w:rPr>
          <w:rFonts w:ascii="Times New Roman"/>
          <w:b w:val="false"/>
          <w:i w:val="false"/>
          <w:color w:val="000000"/>
          <w:sz w:val="28"/>
        </w:rPr>
        <w:t>
      14. Өкілеттіктері:</w:t>
      </w:r>
    </w:p>
    <w:bookmarkEnd w:id="227"/>
    <w:bookmarkStart w:name="z237" w:id="228"/>
    <w:p>
      <w:pPr>
        <w:spacing w:after="0"/>
        <w:ind w:left="0"/>
        <w:jc w:val="both"/>
      </w:pPr>
      <w:r>
        <w:rPr>
          <w:rFonts w:ascii="Times New Roman"/>
          <w:b w:val="false"/>
          <w:i w:val="false"/>
          <w:color w:val="000000"/>
          <w:sz w:val="28"/>
        </w:rPr>
        <w:t>
      құқықтары:</w:t>
      </w:r>
    </w:p>
    <w:bookmarkEnd w:id="228"/>
    <w:bookmarkStart w:name="z238" w:id="2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229"/>
    <w:bookmarkStart w:name="z239" w:id="2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230"/>
    <w:bookmarkStart w:name="z240" w:id="2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231"/>
    <w:bookmarkStart w:name="z241" w:id="232"/>
    <w:p>
      <w:pPr>
        <w:spacing w:after="0"/>
        <w:ind w:left="0"/>
        <w:jc w:val="both"/>
      </w:pPr>
      <w:r>
        <w:rPr>
          <w:rFonts w:ascii="Times New Roman"/>
          <w:b w:val="false"/>
          <w:i w:val="false"/>
          <w:color w:val="000000"/>
          <w:sz w:val="28"/>
        </w:rPr>
        <w:t>
      3) шарттар, келісімдер жасасуға;</w:t>
      </w:r>
    </w:p>
    <w:bookmarkEnd w:id="232"/>
    <w:bookmarkStart w:name="z242" w:id="233"/>
    <w:p>
      <w:pPr>
        <w:spacing w:after="0"/>
        <w:ind w:left="0"/>
        <w:jc w:val="both"/>
      </w:pPr>
      <w:r>
        <w:rPr>
          <w:rFonts w:ascii="Times New Roman"/>
          <w:b w:val="false"/>
          <w:i w:val="false"/>
          <w:color w:val="000000"/>
          <w:sz w:val="28"/>
        </w:rPr>
        <w:t>
      міндеттері:</w:t>
      </w:r>
    </w:p>
    <w:bookmarkEnd w:id="233"/>
    <w:bookmarkStart w:name="z243" w:id="2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234"/>
    <w:bookmarkStart w:name="z244" w:id="2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235"/>
    <w:bookmarkStart w:name="z245" w:id="2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236"/>
    <w:bookmarkStart w:name="z246" w:id="2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237"/>
    <w:bookmarkStart w:name="z247" w:id="2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238"/>
    <w:bookmarkStart w:name="z248" w:id="2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239"/>
    <w:bookmarkStart w:name="z249" w:id="2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240"/>
    <w:bookmarkStart w:name="z250" w:id="2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241"/>
    <w:bookmarkStart w:name="z251" w:id="2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242"/>
    <w:bookmarkStart w:name="z252" w:id="2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243"/>
    <w:bookmarkStart w:name="z253" w:id="2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244"/>
    <w:bookmarkStart w:name="z254" w:id="2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245"/>
    <w:bookmarkStart w:name="z255" w:id="2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246"/>
    <w:bookmarkStart w:name="z256" w:id="247"/>
    <w:p>
      <w:pPr>
        <w:spacing w:after="0"/>
        <w:ind w:left="0"/>
        <w:jc w:val="both"/>
      </w:pPr>
      <w:r>
        <w:rPr>
          <w:rFonts w:ascii="Times New Roman"/>
          <w:b w:val="false"/>
          <w:i w:val="false"/>
          <w:color w:val="000000"/>
          <w:sz w:val="28"/>
        </w:rPr>
        <w:t>
      14) мүгедектерге көмек көрсетуді ұйымдастырады;</w:t>
      </w:r>
    </w:p>
    <w:bookmarkEnd w:id="247"/>
    <w:bookmarkStart w:name="z257" w:id="2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248"/>
    <w:bookmarkStart w:name="z258" w:id="2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249"/>
    <w:bookmarkStart w:name="z259" w:id="2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250"/>
    <w:bookmarkStart w:name="z260" w:id="2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251"/>
    <w:bookmarkStart w:name="z261" w:id="2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252"/>
    <w:bookmarkStart w:name="z262" w:id="2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253"/>
    <w:bookmarkStart w:name="z263" w:id="2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254"/>
    <w:bookmarkStart w:name="z264" w:id="2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255"/>
    <w:bookmarkStart w:name="z265" w:id="2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256"/>
    <w:bookmarkStart w:name="z266" w:id="257"/>
    <w:p>
      <w:pPr>
        <w:spacing w:after="0"/>
        <w:ind w:left="0"/>
        <w:jc w:val="both"/>
      </w:pPr>
      <w:r>
        <w:rPr>
          <w:rFonts w:ascii="Times New Roman"/>
          <w:b w:val="false"/>
          <w:i w:val="false"/>
          <w:color w:val="000000"/>
          <w:sz w:val="28"/>
        </w:rPr>
        <w:t>
      24) қоғамдық көлiк қозғалысын ұйымдастырады;</w:t>
      </w:r>
    </w:p>
    <w:bookmarkEnd w:id="257"/>
    <w:bookmarkStart w:name="z267" w:id="2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258"/>
    <w:bookmarkStart w:name="z268" w:id="2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259"/>
    <w:bookmarkStart w:name="z269" w:id="2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260"/>
    <w:bookmarkStart w:name="z270" w:id="2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261"/>
    <w:bookmarkStart w:name="z271" w:id="2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262"/>
    <w:bookmarkStart w:name="z272" w:id="2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263"/>
    <w:bookmarkStart w:name="z273" w:id="2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264"/>
    <w:bookmarkStart w:name="z274" w:id="2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265"/>
    <w:bookmarkStart w:name="z275" w:id="2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266"/>
    <w:bookmarkStart w:name="z276" w:id="267"/>
    <w:p>
      <w:pPr>
        <w:spacing w:after="0"/>
        <w:ind w:left="0"/>
        <w:jc w:val="both"/>
      </w:pPr>
      <w:r>
        <w:rPr>
          <w:rFonts w:ascii="Times New Roman"/>
          <w:b w:val="false"/>
          <w:i w:val="false"/>
          <w:color w:val="000000"/>
          <w:sz w:val="28"/>
        </w:rPr>
        <w:t>
      34) қоғамдық медиаторлардың тізілімін жүргізеді;</w:t>
      </w:r>
    </w:p>
    <w:bookmarkEnd w:id="267"/>
    <w:bookmarkStart w:name="z277" w:id="2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268"/>
    <w:bookmarkStart w:name="z278" w:id="2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269"/>
    <w:bookmarkStart w:name="z279" w:id="2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270"/>
    <w:bookmarkStart w:name="z280" w:id="2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271"/>
    <w:bookmarkStart w:name="z281" w:id="2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272"/>
    <w:bookmarkStart w:name="z282" w:id="2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273"/>
    <w:bookmarkStart w:name="z283" w:id="2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274"/>
    <w:bookmarkStart w:name="z284" w:id="2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275"/>
    <w:bookmarkStart w:name="z285" w:id="276"/>
    <w:p>
      <w:pPr>
        <w:spacing w:after="0"/>
        <w:ind w:left="0"/>
        <w:jc w:val="both"/>
      </w:pPr>
      <w:r>
        <w:rPr>
          <w:rFonts w:ascii="Times New Roman"/>
          <w:b w:val="false"/>
          <w:i w:val="false"/>
          <w:color w:val="000000"/>
          <w:sz w:val="28"/>
        </w:rPr>
        <w:t>
      15. Функциялары:</w:t>
      </w:r>
    </w:p>
    <w:bookmarkEnd w:id="276"/>
    <w:bookmarkStart w:name="z286" w:id="2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277"/>
    <w:bookmarkStart w:name="z287" w:id="2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278"/>
    <w:bookmarkStart w:name="z288" w:id="2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279"/>
    <w:bookmarkStart w:name="z289" w:id="2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280"/>
    <w:bookmarkStart w:name="z290" w:id="2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281"/>
    <w:bookmarkStart w:name="z291" w:id="2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282"/>
    <w:bookmarkStart w:name="z292" w:id="2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283"/>
    <w:bookmarkStart w:name="z293" w:id="2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284"/>
    <w:bookmarkStart w:name="z294" w:id="2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285"/>
    <w:bookmarkStart w:name="z295" w:id="2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286"/>
    <w:bookmarkStart w:name="z296" w:id="2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287"/>
    <w:bookmarkStart w:name="z297" w:id="2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288"/>
    <w:bookmarkStart w:name="z298" w:id="2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89"/>
    <w:bookmarkStart w:name="z299" w:id="290"/>
    <w:p>
      <w:pPr>
        <w:spacing w:after="0"/>
        <w:ind w:left="0"/>
        <w:jc w:val="both"/>
      </w:pPr>
      <w:r>
        <w:rPr>
          <w:rFonts w:ascii="Times New Roman"/>
          <w:b w:val="false"/>
          <w:i w:val="false"/>
          <w:color w:val="000000"/>
          <w:sz w:val="28"/>
        </w:rPr>
        <w:t>
      16. Әкім аппаратын басқаруды Шайыр ауылдық округі әкімі жүзеге асырады, ол Шайыр ауылдық округі әкімінің аппаратына жүктелген міндеттердің орындалуына және оның өз өкілеттіктерін жүзеге асыруына дербес жауапты болады.</w:t>
      </w:r>
    </w:p>
    <w:bookmarkEnd w:id="290"/>
    <w:bookmarkStart w:name="z300" w:id="291"/>
    <w:p>
      <w:pPr>
        <w:spacing w:after="0"/>
        <w:ind w:left="0"/>
        <w:jc w:val="both"/>
      </w:pPr>
      <w:r>
        <w:rPr>
          <w:rFonts w:ascii="Times New Roman"/>
          <w:b w:val="false"/>
          <w:i w:val="false"/>
          <w:color w:val="000000"/>
          <w:sz w:val="28"/>
        </w:rPr>
        <w:t>
      17. Шайыр ауылдық округі әкімі Қазақстан Республикасының заңнамасына сәйкес лауазымға сайланады және лауазымнан босатылады.</w:t>
      </w:r>
    </w:p>
    <w:bookmarkEnd w:id="291"/>
    <w:bookmarkStart w:name="z301" w:id="292"/>
    <w:p>
      <w:pPr>
        <w:spacing w:after="0"/>
        <w:ind w:left="0"/>
        <w:jc w:val="both"/>
      </w:pPr>
      <w:r>
        <w:rPr>
          <w:rFonts w:ascii="Times New Roman"/>
          <w:b w:val="false"/>
          <w:i w:val="false"/>
          <w:color w:val="000000"/>
          <w:sz w:val="28"/>
        </w:rPr>
        <w:t>
      18. Шайыр ауылдық округі әкімі өкілеттіктері:</w:t>
      </w:r>
    </w:p>
    <w:bookmarkEnd w:id="292"/>
    <w:bookmarkStart w:name="z302" w:id="2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293"/>
    <w:bookmarkStart w:name="z303" w:id="2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294"/>
    <w:bookmarkStart w:name="z304" w:id="2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295"/>
    <w:bookmarkStart w:name="z305" w:id="2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296"/>
    <w:bookmarkStart w:name="z306" w:id="2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297"/>
    <w:bookmarkStart w:name="z307" w:id="298"/>
    <w:p>
      <w:pPr>
        <w:spacing w:after="0"/>
        <w:ind w:left="0"/>
        <w:jc w:val="both"/>
      </w:pPr>
      <w:r>
        <w:rPr>
          <w:rFonts w:ascii="Times New Roman"/>
          <w:b w:val="false"/>
          <w:i w:val="false"/>
          <w:color w:val="000000"/>
          <w:sz w:val="28"/>
        </w:rPr>
        <w:t>
      Шайыр ауылдық округі әкімі болмаған кезеңде оның өкілеттіктерін қолданыстағы заңнамаға сәйкес оны алмастыратын тұлға жүзеге асырады.</w:t>
      </w:r>
    </w:p>
    <w:bookmarkEnd w:id="298"/>
    <w:bookmarkStart w:name="z308" w:id="299"/>
    <w:p>
      <w:pPr>
        <w:spacing w:after="0"/>
        <w:ind w:left="0"/>
        <w:jc w:val="left"/>
      </w:pPr>
      <w:r>
        <w:rPr>
          <w:rFonts w:ascii="Times New Roman"/>
          <w:b/>
          <w:i w:val="false"/>
          <w:color w:val="000000"/>
        </w:rPr>
        <w:t xml:space="preserve"> 4-тарау. Мемлекеттік органның мүлкі</w:t>
      </w:r>
    </w:p>
    <w:bookmarkEnd w:id="299"/>
    <w:bookmarkStart w:name="z309" w:id="3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300"/>
    <w:bookmarkStart w:name="z310" w:id="3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1"/>
    <w:bookmarkStart w:name="z311" w:id="3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302"/>
    <w:bookmarkStart w:name="z312" w:id="3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03"/>
    <w:bookmarkStart w:name="z313" w:id="3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04"/>
    <w:bookmarkStart w:name="z314" w:id="3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4 қосымша</w:t>
            </w:r>
          </w:p>
        </w:tc>
      </w:tr>
    </w:tbl>
    <w:bookmarkStart w:name="z318" w:id="306"/>
    <w:p>
      <w:pPr>
        <w:spacing w:after="0"/>
        <w:ind w:left="0"/>
        <w:jc w:val="left"/>
      </w:pPr>
      <w:r>
        <w:rPr>
          <w:rFonts w:ascii="Times New Roman"/>
          <w:b/>
          <w:i w:val="false"/>
          <w:color w:val="000000"/>
        </w:rPr>
        <w:t xml:space="preserve"> "Онды ауылдық округі әкімінің аппараты" мемлекеттік мекемесінің Ережесі </w:t>
      </w:r>
    </w:p>
    <w:bookmarkEnd w:id="306"/>
    <w:bookmarkStart w:name="z319" w:id="307"/>
    <w:p>
      <w:pPr>
        <w:spacing w:after="0"/>
        <w:ind w:left="0"/>
        <w:jc w:val="left"/>
      </w:pPr>
      <w:r>
        <w:rPr>
          <w:rFonts w:ascii="Times New Roman"/>
          <w:b/>
          <w:i w:val="false"/>
          <w:color w:val="000000"/>
        </w:rPr>
        <w:t xml:space="preserve"> 1-тарау. Жалпы ережелер</w:t>
      </w:r>
    </w:p>
    <w:bookmarkEnd w:id="307"/>
    <w:bookmarkStart w:name="z320" w:id="308"/>
    <w:p>
      <w:pPr>
        <w:spacing w:after="0"/>
        <w:ind w:left="0"/>
        <w:jc w:val="both"/>
      </w:pPr>
      <w:r>
        <w:rPr>
          <w:rFonts w:ascii="Times New Roman"/>
          <w:b w:val="false"/>
          <w:i w:val="false"/>
          <w:color w:val="000000"/>
          <w:sz w:val="28"/>
        </w:rPr>
        <w:t xml:space="preserve">
      1. "Онды ауылдық округі әкімінің аппараты" мемлекеттік мекемесі (бұдан әрі – әкім аппараты) Онды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308"/>
    <w:bookmarkStart w:name="z321" w:id="3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09"/>
    <w:bookmarkStart w:name="z322" w:id="3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10"/>
    <w:bookmarkStart w:name="z323" w:id="3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311"/>
    <w:bookmarkStart w:name="z324" w:id="3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12"/>
    <w:bookmarkStart w:name="z325" w:id="3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Онды ауылдық округі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313"/>
    <w:bookmarkStart w:name="z326" w:id="3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314"/>
    <w:bookmarkStart w:name="z327" w:id="315"/>
    <w:p>
      <w:pPr>
        <w:spacing w:after="0"/>
        <w:ind w:left="0"/>
        <w:jc w:val="both"/>
      </w:pPr>
      <w:r>
        <w:rPr>
          <w:rFonts w:ascii="Times New Roman"/>
          <w:b w:val="false"/>
          <w:i w:val="false"/>
          <w:color w:val="000000"/>
          <w:sz w:val="28"/>
        </w:rPr>
        <w:t>
      8. Заңды тұлғаның орналасқан жері: 130405, Қазақстан Республикасы, Маңғыстау облысы, Маңғыстау ауданы, Онды ауылдық округі, Онды ауылы, Орталық көшесі, № 15 ғимарат.</w:t>
      </w:r>
    </w:p>
    <w:bookmarkEnd w:id="315"/>
    <w:bookmarkStart w:name="z328" w:id="316"/>
    <w:p>
      <w:pPr>
        <w:spacing w:after="0"/>
        <w:ind w:left="0"/>
        <w:jc w:val="both"/>
      </w:pPr>
      <w:r>
        <w:rPr>
          <w:rFonts w:ascii="Times New Roman"/>
          <w:b w:val="false"/>
          <w:i w:val="false"/>
          <w:color w:val="000000"/>
          <w:sz w:val="28"/>
        </w:rPr>
        <w:t>
      9. Әкім аппаратының толық атауы:</w:t>
      </w:r>
    </w:p>
    <w:bookmarkEnd w:id="316"/>
    <w:bookmarkStart w:name="z329" w:id="317"/>
    <w:p>
      <w:pPr>
        <w:spacing w:after="0"/>
        <w:ind w:left="0"/>
        <w:jc w:val="both"/>
      </w:pPr>
      <w:r>
        <w:rPr>
          <w:rFonts w:ascii="Times New Roman"/>
          <w:b w:val="false"/>
          <w:i w:val="false"/>
          <w:color w:val="000000"/>
          <w:sz w:val="28"/>
        </w:rPr>
        <w:t>
      мемлекеттік тілде – "Онды ауылдық округі әкімінің аппараты" мемлекеттік мекемесі;</w:t>
      </w:r>
    </w:p>
    <w:bookmarkEnd w:id="317"/>
    <w:bookmarkStart w:name="z330" w:id="318"/>
    <w:p>
      <w:pPr>
        <w:spacing w:after="0"/>
        <w:ind w:left="0"/>
        <w:jc w:val="both"/>
      </w:pPr>
      <w:r>
        <w:rPr>
          <w:rFonts w:ascii="Times New Roman"/>
          <w:b w:val="false"/>
          <w:i w:val="false"/>
          <w:color w:val="000000"/>
          <w:sz w:val="28"/>
        </w:rPr>
        <w:t>
      орыс тілінде – государственное учреждение "Аппарат акима сельского округа Онды".</w:t>
      </w:r>
    </w:p>
    <w:bookmarkEnd w:id="318"/>
    <w:bookmarkStart w:name="z331" w:id="3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319"/>
    <w:bookmarkStart w:name="z332" w:id="3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320"/>
    <w:bookmarkStart w:name="z333" w:id="321"/>
    <w:p>
      <w:pPr>
        <w:spacing w:after="0"/>
        <w:ind w:left="0"/>
        <w:jc w:val="both"/>
      </w:pPr>
      <w:r>
        <w:rPr>
          <w:rFonts w:ascii="Times New Roman"/>
          <w:b w:val="false"/>
          <w:i w:val="false"/>
          <w:color w:val="000000"/>
          <w:sz w:val="28"/>
        </w:rPr>
        <w:t>
      12. Әкім аппаратының кәсіпкерлік субъектілерімен "Онды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321"/>
    <w:bookmarkStart w:name="z334" w:id="3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22"/>
    <w:bookmarkStart w:name="z335" w:id="3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23"/>
    <w:bookmarkStart w:name="z336" w:id="324"/>
    <w:p>
      <w:pPr>
        <w:spacing w:after="0"/>
        <w:ind w:left="0"/>
        <w:jc w:val="both"/>
      </w:pPr>
      <w:r>
        <w:rPr>
          <w:rFonts w:ascii="Times New Roman"/>
          <w:b w:val="false"/>
          <w:i w:val="false"/>
          <w:color w:val="000000"/>
          <w:sz w:val="28"/>
        </w:rPr>
        <w:t>
      13. Мақсаттары:</w:t>
      </w:r>
    </w:p>
    <w:bookmarkEnd w:id="324"/>
    <w:bookmarkStart w:name="z337" w:id="3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325"/>
    <w:bookmarkStart w:name="z338" w:id="3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326"/>
    <w:bookmarkStart w:name="z339" w:id="327"/>
    <w:p>
      <w:pPr>
        <w:spacing w:after="0"/>
        <w:ind w:left="0"/>
        <w:jc w:val="both"/>
      </w:pPr>
      <w:r>
        <w:rPr>
          <w:rFonts w:ascii="Times New Roman"/>
          <w:b w:val="false"/>
          <w:i w:val="false"/>
          <w:color w:val="000000"/>
          <w:sz w:val="28"/>
        </w:rPr>
        <w:t>
      14. Өкілеттіктері:</w:t>
      </w:r>
    </w:p>
    <w:bookmarkEnd w:id="327"/>
    <w:bookmarkStart w:name="z340" w:id="328"/>
    <w:p>
      <w:pPr>
        <w:spacing w:after="0"/>
        <w:ind w:left="0"/>
        <w:jc w:val="both"/>
      </w:pPr>
      <w:r>
        <w:rPr>
          <w:rFonts w:ascii="Times New Roman"/>
          <w:b w:val="false"/>
          <w:i w:val="false"/>
          <w:color w:val="000000"/>
          <w:sz w:val="28"/>
        </w:rPr>
        <w:t>
      құқықтары:</w:t>
      </w:r>
    </w:p>
    <w:bookmarkEnd w:id="328"/>
    <w:bookmarkStart w:name="z341" w:id="3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29"/>
    <w:bookmarkStart w:name="z342" w:id="3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330"/>
    <w:bookmarkStart w:name="z343" w:id="3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31"/>
    <w:bookmarkStart w:name="z344" w:id="332"/>
    <w:p>
      <w:pPr>
        <w:spacing w:after="0"/>
        <w:ind w:left="0"/>
        <w:jc w:val="both"/>
      </w:pPr>
      <w:r>
        <w:rPr>
          <w:rFonts w:ascii="Times New Roman"/>
          <w:b w:val="false"/>
          <w:i w:val="false"/>
          <w:color w:val="000000"/>
          <w:sz w:val="28"/>
        </w:rPr>
        <w:t>
      3) шарттар, келісімдер жасасуға;</w:t>
      </w:r>
    </w:p>
    <w:bookmarkEnd w:id="332"/>
    <w:bookmarkStart w:name="z345" w:id="333"/>
    <w:p>
      <w:pPr>
        <w:spacing w:after="0"/>
        <w:ind w:left="0"/>
        <w:jc w:val="both"/>
      </w:pPr>
      <w:r>
        <w:rPr>
          <w:rFonts w:ascii="Times New Roman"/>
          <w:b w:val="false"/>
          <w:i w:val="false"/>
          <w:color w:val="000000"/>
          <w:sz w:val="28"/>
        </w:rPr>
        <w:t>
      міндеттері:</w:t>
      </w:r>
    </w:p>
    <w:bookmarkEnd w:id="333"/>
    <w:bookmarkStart w:name="z346" w:id="3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334"/>
    <w:bookmarkStart w:name="z347" w:id="3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335"/>
    <w:bookmarkStart w:name="z348" w:id="3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336"/>
    <w:bookmarkStart w:name="z349" w:id="3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337"/>
    <w:bookmarkStart w:name="z350" w:id="3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338"/>
    <w:bookmarkStart w:name="z351" w:id="3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339"/>
    <w:bookmarkStart w:name="z352" w:id="3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340"/>
    <w:bookmarkStart w:name="z353" w:id="3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41"/>
    <w:bookmarkStart w:name="z354" w:id="3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342"/>
    <w:bookmarkStart w:name="z355" w:id="3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343"/>
    <w:bookmarkStart w:name="z356" w:id="3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344"/>
    <w:bookmarkStart w:name="z357" w:id="3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345"/>
    <w:bookmarkStart w:name="z358" w:id="3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346"/>
    <w:bookmarkStart w:name="z359" w:id="347"/>
    <w:p>
      <w:pPr>
        <w:spacing w:after="0"/>
        <w:ind w:left="0"/>
        <w:jc w:val="both"/>
      </w:pPr>
      <w:r>
        <w:rPr>
          <w:rFonts w:ascii="Times New Roman"/>
          <w:b w:val="false"/>
          <w:i w:val="false"/>
          <w:color w:val="000000"/>
          <w:sz w:val="28"/>
        </w:rPr>
        <w:t>
      14) мүгедектерге көмек көрсетуді ұйымдастырады;</w:t>
      </w:r>
    </w:p>
    <w:bookmarkEnd w:id="347"/>
    <w:bookmarkStart w:name="z360" w:id="3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348"/>
    <w:bookmarkStart w:name="z361" w:id="3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349"/>
    <w:bookmarkStart w:name="z362" w:id="3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350"/>
    <w:bookmarkStart w:name="z363" w:id="3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351"/>
    <w:bookmarkStart w:name="z364" w:id="3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352"/>
    <w:bookmarkStart w:name="z365" w:id="3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353"/>
    <w:bookmarkStart w:name="z366" w:id="3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354"/>
    <w:bookmarkStart w:name="z367" w:id="3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355"/>
    <w:bookmarkStart w:name="z368" w:id="3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356"/>
    <w:bookmarkStart w:name="z369" w:id="357"/>
    <w:p>
      <w:pPr>
        <w:spacing w:after="0"/>
        <w:ind w:left="0"/>
        <w:jc w:val="both"/>
      </w:pPr>
      <w:r>
        <w:rPr>
          <w:rFonts w:ascii="Times New Roman"/>
          <w:b w:val="false"/>
          <w:i w:val="false"/>
          <w:color w:val="000000"/>
          <w:sz w:val="28"/>
        </w:rPr>
        <w:t>
      24) қоғамдық көлiк қозғалысын ұйымдастырады;</w:t>
      </w:r>
    </w:p>
    <w:bookmarkEnd w:id="357"/>
    <w:bookmarkStart w:name="z370" w:id="3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358"/>
    <w:bookmarkStart w:name="z371" w:id="3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359"/>
    <w:bookmarkStart w:name="z372" w:id="3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360"/>
    <w:bookmarkStart w:name="z373" w:id="3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361"/>
    <w:bookmarkStart w:name="z374" w:id="3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362"/>
    <w:bookmarkStart w:name="z375" w:id="3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363"/>
    <w:bookmarkStart w:name="z376" w:id="3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364"/>
    <w:bookmarkStart w:name="z377" w:id="3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365"/>
    <w:bookmarkStart w:name="z378" w:id="3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366"/>
    <w:bookmarkStart w:name="z379" w:id="367"/>
    <w:p>
      <w:pPr>
        <w:spacing w:after="0"/>
        <w:ind w:left="0"/>
        <w:jc w:val="both"/>
      </w:pPr>
      <w:r>
        <w:rPr>
          <w:rFonts w:ascii="Times New Roman"/>
          <w:b w:val="false"/>
          <w:i w:val="false"/>
          <w:color w:val="000000"/>
          <w:sz w:val="28"/>
        </w:rPr>
        <w:t>
      34) қоғамдық медиаторлардың тізілімін жүргізеді;</w:t>
      </w:r>
    </w:p>
    <w:bookmarkEnd w:id="367"/>
    <w:bookmarkStart w:name="z380" w:id="3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368"/>
    <w:bookmarkStart w:name="z381" w:id="3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369"/>
    <w:bookmarkStart w:name="z382" w:id="3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370"/>
    <w:bookmarkStart w:name="z383" w:id="3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371"/>
    <w:bookmarkStart w:name="z384" w:id="3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372"/>
    <w:bookmarkStart w:name="z385" w:id="3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373"/>
    <w:bookmarkStart w:name="z386" w:id="3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374"/>
    <w:bookmarkStart w:name="z387" w:id="3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375"/>
    <w:bookmarkStart w:name="z388" w:id="376"/>
    <w:p>
      <w:pPr>
        <w:spacing w:after="0"/>
        <w:ind w:left="0"/>
        <w:jc w:val="both"/>
      </w:pPr>
      <w:r>
        <w:rPr>
          <w:rFonts w:ascii="Times New Roman"/>
          <w:b w:val="false"/>
          <w:i w:val="false"/>
          <w:color w:val="000000"/>
          <w:sz w:val="28"/>
        </w:rPr>
        <w:t>
      15. Функциялары:</w:t>
      </w:r>
    </w:p>
    <w:bookmarkEnd w:id="376"/>
    <w:bookmarkStart w:name="z389" w:id="3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377"/>
    <w:bookmarkStart w:name="z390" w:id="3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378"/>
    <w:bookmarkStart w:name="z391" w:id="3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379"/>
    <w:bookmarkStart w:name="z392" w:id="3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380"/>
    <w:bookmarkStart w:name="z393" w:id="3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381"/>
    <w:bookmarkStart w:name="z394" w:id="3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382"/>
    <w:bookmarkStart w:name="z395" w:id="3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383"/>
    <w:bookmarkStart w:name="z396" w:id="3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384"/>
    <w:bookmarkStart w:name="z397" w:id="3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385"/>
    <w:bookmarkStart w:name="z398" w:id="3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386"/>
    <w:bookmarkStart w:name="z399" w:id="3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387"/>
    <w:bookmarkStart w:name="z400" w:id="3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388"/>
    <w:bookmarkStart w:name="z401" w:id="3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89"/>
    <w:bookmarkStart w:name="z402" w:id="390"/>
    <w:p>
      <w:pPr>
        <w:spacing w:after="0"/>
        <w:ind w:left="0"/>
        <w:jc w:val="both"/>
      </w:pPr>
      <w:r>
        <w:rPr>
          <w:rFonts w:ascii="Times New Roman"/>
          <w:b w:val="false"/>
          <w:i w:val="false"/>
          <w:color w:val="000000"/>
          <w:sz w:val="28"/>
        </w:rPr>
        <w:t xml:space="preserve">
      16. Әкім аппаратын басқаруды Онды ауылдық округі әкімі жүзеге асырады, ол Онды ауылдық округі әкімінің аппаратына жүктелген міндеттердің орындалуына және оның өз өкілеттіктерін жүзеге асыруына дербес жауапты болады. </w:t>
      </w:r>
    </w:p>
    <w:bookmarkEnd w:id="390"/>
    <w:bookmarkStart w:name="z403" w:id="391"/>
    <w:p>
      <w:pPr>
        <w:spacing w:after="0"/>
        <w:ind w:left="0"/>
        <w:jc w:val="both"/>
      </w:pPr>
      <w:r>
        <w:rPr>
          <w:rFonts w:ascii="Times New Roman"/>
          <w:b w:val="false"/>
          <w:i w:val="false"/>
          <w:color w:val="000000"/>
          <w:sz w:val="28"/>
        </w:rPr>
        <w:t>
      17. Онды ауылдық округі әкімі Қазақстан Республикасының заңнамасына сәйкес лауазымға сайланады және лауазымнан босатылады.</w:t>
      </w:r>
    </w:p>
    <w:bookmarkEnd w:id="391"/>
    <w:bookmarkStart w:name="z404" w:id="392"/>
    <w:p>
      <w:pPr>
        <w:spacing w:after="0"/>
        <w:ind w:left="0"/>
        <w:jc w:val="both"/>
      </w:pPr>
      <w:r>
        <w:rPr>
          <w:rFonts w:ascii="Times New Roman"/>
          <w:b w:val="false"/>
          <w:i w:val="false"/>
          <w:color w:val="000000"/>
          <w:sz w:val="28"/>
        </w:rPr>
        <w:t>
      18. Онды ауылдық округі әкімі өкілеттіктері:</w:t>
      </w:r>
    </w:p>
    <w:bookmarkEnd w:id="392"/>
    <w:bookmarkStart w:name="z405" w:id="3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393"/>
    <w:bookmarkStart w:name="z406" w:id="3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394"/>
    <w:bookmarkStart w:name="z407" w:id="3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395"/>
    <w:bookmarkStart w:name="z408" w:id="3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396"/>
    <w:bookmarkStart w:name="z409" w:id="3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397"/>
    <w:bookmarkStart w:name="z410" w:id="398"/>
    <w:p>
      <w:pPr>
        <w:spacing w:after="0"/>
        <w:ind w:left="0"/>
        <w:jc w:val="both"/>
      </w:pPr>
      <w:r>
        <w:rPr>
          <w:rFonts w:ascii="Times New Roman"/>
          <w:b w:val="false"/>
          <w:i w:val="false"/>
          <w:color w:val="000000"/>
          <w:sz w:val="28"/>
        </w:rPr>
        <w:t>
      Онды ауылдық округі әкімі болмаған кезеңде оның өкілеттіктерін қолданыстағы заңнамаға сәйкес оны алмастыратын тұлға жүзеге асырады.</w:t>
      </w:r>
    </w:p>
    <w:bookmarkEnd w:id="398"/>
    <w:bookmarkStart w:name="z411" w:id="399"/>
    <w:p>
      <w:pPr>
        <w:spacing w:after="0"/>
        <w:ind w:left="0"/>
        <w:jc w:val="left"/>
      </w:pPr>
      <w:r>
        <w:rPr>
          <w:rFonts w:ascii="Times New Roman"/>
          <w:b/>
          <w:i w:val="false"/>
          <w:color w:val="000000"/>
        </w:rPr>
        <w:t xml:space="preserve"> 4-тарау. Мемлекеттік органның мүлкі</w:t>
      </w:r>
    </w:p>
    <w:bookmarkEnd w:id="399"/>
    <w:bookmarkStart w:name="z412" w:id="4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400"/>
    <w:bookmarkStart w:name="z413" w:id="4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1"/>
    <w:bookmarkStart w:name="z414" w:id="4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402"/>
    <w:bookmarkStart w:name="z415" w:id="4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03"/>
    <w:bookmarkStart w:name="z416" w:id="4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4"/>
    <w:bookmarkStart w:name="z417" w:id="4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5 қосымша</w:t>
            </w:r>
          </w:p>
        </w:tc>
      </w:tr>
    </w:tbl>
    <w:bookmarkStart w:name="z421" w:id="406"/>
    <w:p>
      <w:pPr>
        <w:spacing w:after="0"/>
        <w:ind w:left="0"/>
        <w:jc w:val="left"/>
      </w:pPr>
      <w:r>
        <w:rPr>
          <w:rFonts w:ascii="Times New Roman"/>
          <w:b/>
          <w:i w:val="false"/>
          <w:color w:val="000000"/>
        </w:rPr>
        <w:t xml:space="preserve"> "Шебір ауылдық округі әкімінің аппараты" мемлекеттік мекемесінің Ережесі </w:t>
      </w:r>
    </w:p>
    <w:bookmarkEnd w:id="406"/>
    <w:bookmarkStart w:name="z422" w:id="407"/>
    <w:p>
      <w:pPr>
        <w:spacing w:after="0"/>
        <w:ind w:left="0"/>
        <w:jc w:val="left"/>
      </w:pPr>
      <w:r>
        <w:rPr>
          <w:rFonts w:ascii="Times New Roman"/>
          <w:b/>
          <w:i w:val="false"/>
          <w:color w:val="000000"/>
        </w:rPr>
        <w:t xml:space="preserve"> 1-тарау. Жалпы ережелер</w:t>
      </w:r>
    </w:p>
    <w:bookmarkEnd w:id="407"/>
    <w:bookmarkStart w:name="z423" w:id="408"/>
    <w:p>
      <w:pPr>
        <w:spacing w:after="0"/>
        <w:ind w:left="0"/>
        <w:jc w:val="both"/>
      </w:pPr>
      <w:r>
        <w:rPr>
          <w:rFonts w:ascii="Times New Roman"/>
          <w:b w:val="false"/>
          <w:i w:val="false"/>
          <w:color w:val="000000"/>
          <w:sz w:val="28"/>
        </w:rPr>
        <w:t xml:space="preserve">
      1. "Шебір ауылдық округі әкімінің аппараты" мемлекеттік мекемесі (бұдан әрі – әкім аппараты) Шебір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408"/>
    <w:bookmarkStart w:name="z424" w:id="4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9"/>
    <w:bookmarkStart w:name="z425" w:id="4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10"/>
    <w:bookmarkStart w:name="z426" w:id="4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411"/>
    <w:bookmarkStart w:name="z427" w:id="4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12"/>
    <w:bookmarkStart w:name="z428" w:id="4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Шебір ауылдық округі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413"/>
    <w:bookmarkStart w:name="z429" w:id="4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414"/>
    <w:bookmarkStart w:name="z430" w:id="415"/>
    <w:p>
      <w:pPr>
        <w:spacing w:after="0"/>
        <w:ind w:left="0"/>
        <w:jc w:val="both"/>
      </w:pPr>
      <w:r>
        <w:rPr>
          <w:rFonts w:ascii="Times New Roman"/>
          <w:b w:val="false"/>
          <w:i w:val="false"/>
          <w:color w:val="000000"/>
          <w:sz w:val="28"/>
        </w:rPr>
        <w:t>
      8. Заңды тұлғаның орналасқан жері: 130410, Қазақстан Республикасы, Манғыстау облысы, Манғыстау ауданы, Шебір ауылдық округі, Шебір ауылы, Қойбас Қожантай көшесі, №1/1 ғимарат.</w:t>
      </w:r>
    </w:p>
    <w:bookmarkEnd w:id="415"/>
    <w:bookmarkStart w:name="z431" w:id="416"/>
    <w:p>
      <w:pPr>
        <w:spacing w:after="0"/>
        <w:ind w:left="0"/>
        <w:jc w:val="both"/>
      </w:pPr>
      <w:r>
        <w:rPr>
          <w:rFonts w:ascii="Times New Roman"/>
          <w:b w:val="false"/>
          <w:i w:val="false"/>
          <w:color w:val="000000"/>
          <w:sz w:val="28"/>
        </w:rPr>
        <w:t>
      9. Әкім аппаратының толық атауы:</w:t>
      </w:r>
    </w:p>
    <w:bookmarkEnd w:id="416"/>
    <w:bookmarkStart w:name="z432" w:id="417"/>
    <w:p>
      <w:pPr>
        <w:spacing w:after="0"/>
        <w:ind w:left="0"/>
        <w:jc w:val="both"/>
      </w:pPr>
      <w:r>
        <w:rPr>
          <w:rFonts w:ascii="Times New Roman"/>
          <w:b w:val="false"/>
          <w:i w:val="false"/>
          <w:color w:val="000000"/>
          <w:sz w:val="28"/>
        </w:rPr>
        <w:t>
      мемлекеттік тілде – "Шебір ауылдық округі әкімінің аппараты" мемлекеттік мекемесі;</w:t>
      </w:r>
    </w:p>
    <w:bookmarkEnd w:id="417"/>
    <w:bookmarkStart w:name="z433" w:id="418"/>
    <w:p>
      <w:pPr>
        <w:spacing w:after="0"/>
        <w:ind w:left="0"/>
        <w:jc w:val="both"/>
      </w:pPr>
      <w:r>
        <w:rPr>
          <w:rFonts w:ascii="Times New Roman"/>
          <w:b w:val="false"/>
          <w:i w:val="false"/>
          <w:color w:val="000000"/>
          <w:sz w:val="28"/>
        </w:rPr>
        <w:t>
      орыс тілінде – государственное учреждение "Аппарат акима Шебирского сельского округа".</w:t>
      </w:r>
    </w:p>
    <w:bookmarkEnd w:id="418"/>
    <w:bookmarkStart w:name="z434" w:id="4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419"/>
    <w:bookmarkStart w:name="z435" w:id="4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420"/>
    <w:bookmarkStart w:name="z436" w:id="421"/>
    <w:p>
      <w:pPr>
        <w:spacing w:after="0"/>
        <w:ind w:left="0"/>
        <w:jc w:val="both"/>
      </w:pPr>
      <w:r>
        <w:rPr>
          <w:rFonts w:ascii="Times New Roman"/>
          <w:b w:val="false"/>
          <w:i w:val="false"/>
          <w:color w:val="000000"/>
          <w:sz w:val="28"/>
        </w:rPr>
        <w:t>
      12. Әкім аппаратының кәсіпкерлік субъектілерімен "Шебір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421"/>
    <w:bookmarkStart w:name="z437" w:id="4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422"/>
    <w:bookmarkStart w:name="z438" w:id="4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23"/>
    <w:bookmarkStart w:name="z439" w:id="424"/>
    <w:p>
      <w:pPr>
        <w:spacing w:after="0"/>
        <w:ind w:left="0"/>
        <w:jc w:val="both"/>
      </w:pPr>
      <w:r>
        <w:rPr>
          <w:rFonts w:ascii="Times New Roman"/>
          <w:b w:val="false"/>
          <w:i w:val="false"/>
          <w:color w:val="000000"/>
          <w:sz w:val="28"/>
        </w:rPr>
        <w:t>
      13. Мақсаттары:</w:t>
      </w:r>
    </w:p>
    <w:bookmarkEnd w:id="424"/>
    <w:bookmarkStart w:name="z440" w:id="4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425"/>
    <w:bookmarkStart w:name="z441" w:id="4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426"/>
    <w:bookmarkStart w:name="z442" w:id="427"/>
    <w:p>
      <w:pPr>
        <w:spacing w:after="0"/>
        <w:ind w:left="0"/>
        <w:jc w:val="both"/>
      </w:pPr>
      <w:r>
        <w:rPr>
          <w:rFonts w:ascii="Times New Roman"/>
          <w:b w:val="false"/>
          <w:i w:val="false"/>
          <w:color w:val="000000"/>
          <w:sz w:val="28"/>
        </w:rPr>
        <w:t>
      14. Өкілеттіктері:</w:t>
      </w:r>
    </w:p>
    <w:bookmarkEnd w:id="427"/>
    <w:bookmarkStart w:name="z443" w:id="428"/>
    <w:p>
      <w:pPr>
        <w:spacing w:after="0"/>
        <w:ind w:left="0"/>
        <w:jc w:val="both"/>
      </w:pPr>
      <w:r>
        <w:rPr>
          <w:rFonts w:ascii="Times New Roman"/>
          <w:b w:val="false"/>
          <w:i w:val="false"/>
          <w:color w:val="000000"/>
          <w:sz w:val="28"/>
        </w:rPr>
        <w:t>
      құқықтары:</w:t>
      </w:r>
    </w:p>
    <w:bookmarkEnd w:id="428"/>
    <w:bookmarkStart w:name="z444" w:id="4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429"/>
    <w:bookmarkStart w:name="z445" w:id="4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430"/>
    <w:bookmarkStart w:name="z446" w:id="4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431"/>
    <w:bookmarkStart w:name="z447" w:id="432"/>
    <w:p>
      <w:pPr>
        <w:spacing w:after="0"/>
        <w:ind w:left="0"/>
        <w:jc w:val="both"/>
      </w:pPr>
      <w:r>
        <w:rPr>
          <w:rFonts w:ascii="Times New Roman"/>
          <w:b w:val="false"/>
          <w:i w:val="false"/>
          <w:color w:val="000000"/>
          <w:sz w:val="28"/>
        </w:rPr>
        <w:t>
      3) шарттар, келісімдер жасасуға;</w:t>
      </w:r>
    </w:p>
    <w:bookmarkEnd w:id="432"/>
    <w:bookmarkStart w:name="z448" w:id="433"/>
    <w:p>
      <w:pPr>
        <w:spacing w:after="0"/>
        <w:ind w:left="0"/>
        <w:jc w:val="both"/>
      </w:pPr>
      <w:r>
        <w:rPr>
          <w:rFonts w:ascii="Times New Roman"/>
          <w:b w:val="false"/>
          <w:i w:val="false"/>
          <w:color w:val="000000"/>
          <w:sz w:val="28"/>
        </w:rPr>
        <w:t>
      міндеттері:</w:t>
      </w:r>
    </w:p>
    <w:bookmarkEnd w:id="433"/>
    <w:bookmarkStart w:name="z449" w:id="4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434"/>
    <w:bookmarkStart w:name="z450" w:id="4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435"/>
    <w:bookmarkStart w:name="z451" w:id="4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436"/>
    <w:bookmarkStart w:name="z452" w:id="4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437"/>
    <w:bookmarkStart w:name="z453" w:id="4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438"/>
    <w:bookmarkStart w:name="z454" w:id="4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439"/>
    <w:bookmarkStart w:name="z455" w:id="4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440"/>
    <w:bookmarkStart w:name="z456" w:id="4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441"/>
    <w:bookmarkStart w:name="z457" w:id="4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442"/>
    <w:bookmarkStart w:name="z458" w:id="4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443"/>
    <w:bookmarkStart w:name="z459" w:id="4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444"/>
    <w:bookmarkStart w:name="z460" w:id="4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445"/>
    <w:bookmarkStart w:name="z461" w:id="4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446"/>
    <w:bookmarkStart w:name="z462" w:id="447"/>
    <w:p>
      <w:pPr>
        <w:spacing w:after="0"/>
        <w:ind w:left="0"/>
        <w:jc w:val="both"/>
      </w:pPr>
      <w:r>
        <w:rPr>
          <w:rFonts w:ascii="Times New Roman"/>
          <w:b w:val="false"/>
          <w:i w:val="false"/>
          <w:color w:val="000000"/>
          <w:sz w:val="28"/>
        </w:rPr>
        <w:t>
      14) мүгедектерге көмек көрсетуді ұйымдастырады;</w:t>
      </w:r>
    </w:p>
    <w:bookmarkEnd w:id="447"/>
    <w:bookmarkStart w:name="z463" w:id="4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448"/>
    <w:bookmarkStart w:name="z464" w:id="4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449"/>
    <w:bookmarkStart w:name="z465" w:id="4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450"/>
    <w:bookmarkStart w:name="z466" w:id="4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451"/>
    <w:bookmarkStart w:name="z467" w:id="4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452"/>
    <w:bookmarkStart w:name="z468" w:id="4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453"/>
    <w:bookmarkStart w:name="z469" w:id="4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454"/>
    <w:bookmarkStart w:name="z470" w:id="4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455"/>
    <w:bookmarkStart w:name="z471" w:id="4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456"/>
    <w:bookmarkStart w:name="z472" w:id="457"/>
    <w:p>
      <w:pPr>
        <w:spacing w:after="0"/>
        <w:ind w:left="0"/>
        <w:jc w:val="both"/>
      </w:pPr>
      <w:r>
        <w:rPr>
          <w:rFonts w:ascii="Times New Roman"/>
          <w:b w:val="false"/>
          <w:i w:val="false"/>
          <w:color w:val="000000"/>
          <w:sz w:val="28"/>
        </w:rPr>
        <w:t>
      24) қоғамдық көлiк қозғалысын ұйымдастырады;</w:t>
      </w:r>
    </w:p>
    <w:bookmarkEnd w:id="457"/>
    <w:bookmarkStart w:name="z473" w:id="4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458"/>
    <w:bookmarkStart w:name="z474" w:id="4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459"/>
    <w:bookmarkStart w:name="z475" w:id="4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460"/>
    <w:bookmarkStart w:name="z476" w:id="4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461"/>
    <w:bookmarkStart w:name="z477" w:id="4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462"/>
    <w:bookmarkStart w:name="z478" w:id="4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463"/>
    <w:bookmarkStart w:name="z479" w:id="4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464"/>
    <w:bookmarkStart w:name="z480" w:id="4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465"/>
    <w:bookmarkStart w:name="z481" w:id="4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466"/>
    <w:bookmarkStart w:name="z482" w:id="467"/>
    <w:p>
      <w:pPr>
        <w:spacing w:after="0"/>
        <w:ind w:left="0"/>
        <w:jc w:val="both"/>
      </w:pPr>
      <w:r>
        <w:rPr>
          <w:rFonts w:ascii="Times New Roman"/>
          <w:b w:val="false"/>
          <w:i w:val="false"/>
          <w:color w:val="000000"/>
          <w:sz w:val="28"/>
        </w:rPr>
        <w:t>
      34) қоғамдық медиаторлардың тізілімін жүргізеді;</w:t>
      </w:r>
    </w:p>
    <w:bookmarkEnd w:id="467"/>
    <w:bookmarkStart w:name="z483" w:id="4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468"/>
    <w:bookmarkStart w:name="z484" w:id="4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469"/>
    <w:bookmarkStart w:name="z485" w:id="4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470"/>
    <w:bookmarkStart w:name="z486" w:id="4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471"/>
    <w:bookmarkStart w:name="z487" w:id="4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472"/>
    <w:bookmarkStart w:name="z488" w:id="4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473"/>
    <w:bookmarkStart w:name="z489" w:id="4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474"/>
    <w:bookmarkStart w:name="z490" w:id="4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475"/>
    <w:bookmarkStart w:name="z491" w:id="476"/>
    <w:p>
      <w:pPr>
        <w:spacing w:after="0"/>
        <w:ind w:left="0"/>
        <w:jc w:val="both"/>
      </w:pPr>
      <w:r>
        <w:rPr>
          <w:rFonts w:ascii="Times New Roman"/>
          <w:b w:val="false"/>
          <w:i w:val="false"/>
          <w:color w:val="000000"/>
          <w:sz w:val="28"/>
        </w:rPr>
        <w:t>
      15. Функциялары:</w:t>
      </w:r>
    </w:p>
    <w:bookmarkEnd w:id="476"/>
    <w:bookmarkStart w:name="z492" w:id="4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477"/>
    <w:bookmarkStart w:name="z493" w:id="4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478"/>
    <w:bookmarkStart w:name="z494" w:id="4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479"/>
    <w:bookmarkStart w:name="z495" w:id="4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480"/>
    <w:bookmarkStart w:name="z496" w:id="4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481"/>
    <w:bookmarkStart w:name="z497" w:id="4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482"/>
    <w:bookmarkStart w:name="z498" w:id="4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483"/>
    <w:bookmarkStart w:name="z499" w:id="4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484"/>
    <w:bookmarkStart w:name="z500" w:id="4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85"/>
    <w:bookmarkStart w:name="z501" w:id="4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486"/>
    <w:bookmarkStart w:name="z502" w:id="4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487"/>
    <w:bookmarkStart w:name="z503" w:id="4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488"/>
    <w:bookmarkStart w:name="z504" w:id="4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489"/>
    <w:bookmarkStart w:name="z505" w:id="490"/>
    <w:p>
      <w:pPr>
        <w:spacing w:after="0"/>
        <w:ind w:left="0"/>
        <w:jc w:val="both"/>
      </w:pPr>
      <w:r>
        <w:rPr>
          <w:rFonts w:ascii="Times New Roman"/>
          <w:b w:val="false"/>
          <w:i w:val="false"/>
          <w:color w:val="000000"/>
          <w:sz w:val="28"/>
        </w:rPr>
        <w:t xml:space="preserve">
      16. Әкім аппаратын басқаруды Шебір ауылдық округі әкімі жүзеге асырады, ол Шебір ауылдық округі әкімінің аппаратына жүктелген міндеттердің орындалуына және оның өз өкілеттіктерін жүзеге асыруына дербес жауапты болады. </w:t>
      </w:r>
    </w:p>
    <w:bookmarkEnd w:id="490"/>
    <w:bookmarkStart w:name="z506" w:id="491"/>
    <w:p>
      <w:pPr>
        <w:spacing w:after="0"/>
        <w:ind w:left="0"/>
        <w:jc w:val="both"/>
      </w:pPr>
      <w:r>
        <w:rPr>
          <w:rFonts w:ascii="Times New Roman"/>
          <w:b w:val="false"/>
          <w:i w:val="false"/>
          <w:color w:val="000000"/>
          <w:sz w:val="28"/>
        </w:rPr>
        <w:t>
      17. Шебір ауылдық округі әкімі Қазақстан Республикасының заңнамасына сәйкес лауазымға сайланады және лауазымнан босатылады.</w:t>
      </w:r>
    </w:p>
    <w:bookmarkEnd w:id="491"/>
    <w:bookmarkStart w:name="z507" w:id="492"/>
    <w:p>
      <w:pPr>
        <w:spacing w:after="0"/>
        <w:ind w:left="0"/>
        <w:jc w:val="both"/>
      </w:pPr>
      <w:r>
        <w:rPr>
          <w:rFonts w:ascii="Times New Roman"/>
          <w:b w:val="false"/>
          <w:i w:val="false"/>
          <w:color w:val="000000"/>
          <w:sz w:val="28"/>
        </w:rPr>
        <w:t>
      18. Шебір ауылдық округі әкімі өкілеттіктері:</w:t>
      </w:r>
    </w:p>
    <w:bookmarkEnd w:id="492"/>
    <w:bookmarkStart w:name="z508" w:id="4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493"/>
    <w:bookmarkStart w:name="z509" w:id="4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494"/>
    <w:bookmarkStart w:name="z510" w:id="4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495"/>
    <w:bookmarkStart w:name="z511" w:id="4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496"/>
    <w:bookmarkStart w:name="z512" w:id="497"/>
    <w:p>
      <w:pPr>
        <w:spacing w:after="0"/>
        <w:ind w:left="0"/>
        <w:jc w:val="both"/>
      </w:pPr>
      <w:r>
        <w:rPr>
          <w:rFonts w:ascii="Times New Roman"/>
          <w:b w:val="false"/>
          <w:i w:val="false"/>
          <w:color w:val="000000"/>
          <w:sz w:val="28"/>
        </w:rPr>
        <w:t xml:space="preserve">
      5) тиісті әкімшілік-аумақтық бөліністе міндетті күші бар актілер шығарады. </w:t>
      </w:r>
    </w:p>
    <w:bookmarkEnd w:id="497"/>
    <w:bookmarkStart w:name="z513" w:id="498"/>
    <w:p>
      <w:pPr>
        <w:spacing w:after="0"/>
        <w:ind w:left="0"/>
        <w:jc w:val="both"/>
      </w:pPr>
      <w:r>
        <w:rPr>
          <w:rFonts w:ascii="Times New Roman"/>
          <w:b w:val="false"/>
          <w:i w:val="false"/>
          <w:color w:val="000000"/>
          <w:sz w:val="28"/>
        </w:rPr>
        <w:t>
      Шебір ауылдық округі әкімі болмаған кезеңде оның өкілеттіктерін қолданыстағы заңнамаға сәйкес оны алмастыратын тұлға жүзеге асырады.</w:t>
      </w:r>
    </w:p>
    <w:bookmarkEnd w:id="498"/>
    <w:bookmarkStart w:name="z514" w:id="499"/>
    <w:p>
      <w:pPr>
        <w:spacing w:after="0"/>
        <w:ind w:left="0"/>
        <w:jc w:val="left"/>
      </w:pPr>
      <w:r>
        <w:rPr>
          <w:rFonts w:ascii="Times New Roman"/>
          <w:b/>
          <w:i w:val="false"/>
          <w:color w:val="000000"/>
        </w:rPr>
        <w:t xml:space="preserve"> 4-тарау. Мемлекеттік органның мүлкі</w:t>
      </w:r>
    </w:p>
    <w:bookmarkEnd w:id="499"/>
    <w:bookmarkStart w:name="z515" w:id="5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500"/>
    <w:bookmarkStart w:name="z516" w:id="5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1"/>
    <w:bookmarkStart w:name="z517" w:id="5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502"/>
    <w:bookmarkStart w:name="z518" w:id="5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03"/>
    <w:bookmarkStart w:name="z519" w:id="5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04"/>
    <w:bookmarkStart w:name="z520" w:id="5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6 қосымша</w:t>
            </w:r>
          </w:p>
        </w:tc>
      </w:tr>
    </w:tbl>
    <w:bookmarkStart w:name="z524" w:id="506"/>
    <w:p>
      <w:pPr>
        <w:spacing w:after="0"/>
        <w:ind w:left="0"/>
        <w:jc w:val="left"/>
      </w:pPr>
      <w:r>
        <w:rPr>
          <w:rFonts w:ascii="Times New Roman"/>
          <w:b/>
          <w:i w:val="false"/>
          <w:color w:val="000000"/>
        </w:rPr>
        <w:t xml:space="preserve"> "Жыңғылды ауылы әкімінің аппараты" мемлекеттік мекемесінің Ережесі </w:t>
      </w:r>
    </w:p>
    <w:bookmarkEnd w:id="506"/>
    <w:bookmarkStart w:name="z525" w:id="507"/>
    <w:p>
      <w:pPr>
        <w:spacing w:after="0"/>
        <w:ind w:left="0"/>
        <w:jc w:val="left"/>
      </w:pPr>
      <w:r>
        <w:rPr>
          <w:rFonts w:ascii="Times New Roman"/>
          <w:b/>
          <w:i w:val="false"/>
          <w:color w:val="000000"/>
        </w:rPr>
        <w:t xml:space="preserve"> 1-тарау. Жалпы ережелер</w:t>
      </w:r>
    </w:p>
    <w:bookmarkEnd w:id="507"/>
    <w:bookmarkStart w:name="z526" w:id="508"/>
    <w:p>
      <w:pPr>
        <w:spacing w:after="0"/>
        <w:ind w:left="0"/>
        <w:jc w:val="both"/>
      </w:pPr>
      <w:r>
        <w:rPr>
          <w:rFonts w:ascii="Times New Roman"/>
          <w:b w:val="false"/>
          <w:i w:val="false"/>
          <w:color w:val="000000"/>
          <w:sz w:val="28"/>
        </w:rPr>
        <w:t xml:space="preserve">
      1. "Жыңғылды ауылы әкімінің аппараты" мемлекеттік мекемесі (бұдан әрі – әкім аппараты) Жыңғылды ауылы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508"/>
    <w:bookmarkStart w:name="z527" w:id="5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09"/>
    <w:bookmarkStart w:name="z528" w:id="5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510"/>
    <w:bookmarkStart w:name="z529" w:id="5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511"/>
    <w:bookmarkStart w:name="z530" w:id="5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512"/>
    <w:bookmarkStart w:name="z531" w:id="5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Жыңғылды ауылы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513"/>
    <w:bookmarkStart w:name="z532" w:id="5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514"/>
    <w:bookmarkStart w:name="z533" w:id="515"/>
    <w:p>
      <w:pPr>
        <w:spacing w:after="0"/>
        <w:ind w:left="0"/>
        <w:jc w:val="both"/>
      </w:pPr>
      <w:r>
        <w:rPr>
          <w:rFonts w:ascii="Times New Roman"/>
          <w:b w:val="false"/>
          <w:i w:val="false"/>
          <w:color w:val="000000"/>
          <w:sz w:val="28"/>
        </w:rPr>
        <w:t xml:space="preserve">
      8. Заңды тұлғаның орналасқан жері: 130403, Қазақстан Республикасы, Маңғыстау облысы, Маңғыстау ауданы, Жыңғылды ауылы, Мәтұлы Жаман көшесі, 23 ғимарат. </w:t>
      </w:r>
    </w:p>
    <w:bookmarkEnd w:id="515"/>
    <w:bookmarkStart w:name="z534" w:id="516"/>
    <w:p>
      <w:pPr>
        <w:spacing w:after="0"/>
        <w:ind w:left="0"/>
        <w:jc w:val="both"/>
      </w:pPr>
      <w:r>
        <w:rPr>
          <w:rFonts w:ascii="Times New Roman"/>
          <w:b w:val="false"/>
          <w:i w:val="false"/>
          <w:color w:val="000000"/>
          <w:sz w:val="28"/>
        </w:rPr>
        <w:t>
      9. Әкім аппаратының толық атауы:</w:t>
      </w:r>
    </w:p>
    <w:bookmarkEnd w:id="516"/>
    <w:bookmarkStart w:name="z535" w:id="517"/>
    <w:p>
      <w:pPr>
        <w:spacing w:after="0"/>
        <w:ind w:left="0"/>
        <w:jc w:val="both"/>
      </w:pPr>
      <w:r>
        <w:rPr>
          <w:rFonts w:ascii="Times New Roman"/>
          <w:b w:val="false"/>
          <w:i w:val="false"/>
          <w:color w:val="000000"/>
          <w:sz w:val="28"/>
        </w:rPr>
        <w:t>
      мемлекеттік тілде – "Жыңғылды ауылы әкімінің аппараты" мемлекеттік мекемесі;</w:t>
      </w:r>
    </w:p>
    <w:bookmarkEnd w:id="517"/>
    <w:bookmarkStart w:name="z536" w:id="518"/>
    <w:p>
      <w:pPr>
        <w:spacing w:after="0"/>
        <w:ind w:left="0"/>
        <w:jc w:val="both"/>
      </w:pPr>
      <w:r>
        <w:rPr>
          <w:rFonts w:ascii="Times New Roman"/>
          <w:b w:val="false"/>
          <w:i w:val="false"/>
          <w:color w:val="000000"/>
          <w:sz w:val="28"/>
        </w:rPr>
        <w:t>
      орыс тілінде – государственное учреждение "Аппарат акима села Жынгылды".</w:t>
      </w:r>
    </w:p>
    <w:bookmarkEnd w:id="518"/>
    <w:bookmarkStart w:name="z537" w:id="5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519"/>
    <w:bookmarkStart w:name="z538" w:id="5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520"/>
    <w:bookmarkStart w:name="z539" w:id="521"/>
    <w:p>
      <w:pPr>
        <w:spacing w:after="0"/>
        <w:ind w:left="0"/>
        <w:jc w:val="both"/>
      </w:pPr>
      <w:r>
        <w:rPr>
          <w:rFonts w:ascii="Times New Roman"/>
          <w:b w:val="false"/>
          <w:i w:val="false"/>
          <w:color w:val="000000"/>
          <w:sz w:val="28"/>
        </w:rPr>
        <w:t>
      12. Әкім аппаратының кәсіпкерлік субъектілерімен "Жыңғылды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521"/>
    <w:bookmarkStart w:name="z540" w:id="5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522"/>
    <w:bookmarkStart w:name="z541" w:id="5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23"/>
    <w:bookmarkStart w:name="z542" w:id="524"/>
    <w:p>
      <w:pPr>
        <w:spacing w:after="0"/>
        <w:ind w:left="0"/>
        <w:jc w:val="both"/>
      </w:pPr>
      <w:r>
        <w:rPr>
          <w:rFonts w:ascii="Times New Roman"/>
          <w:b w:val="false"/>
          <w:i w:val="false"/>
          <w:color w:val="000000"/>
          <w:sz w:val="28"/>
        </w:rPr>
        <w:t>
      13. Мақсаттары:</w:t>
      </w:r>
    </w:p>
    <w:bookmarkEnd w:id="524"/>
    <w:bookmarkStart w:name="z543" w:id="5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525"/>
    <w:bookmarkStart w:name="z544" w:id="5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526"/>
    <w:bookmarkStart w:name="z545" w:id="527"/>
    <w:p>
      <w:pPr>
        <w:spacing w:after="0"/>
        <w:ind w:left="0"/>
        <w:jc w:val="both"/>
      </w:pPr>
      <w:r>
        <w:rPr>
          <w:rFonts w:ascii="Times New Roman"/>
          <w:b w:val="false"/>
          <w:i w:val="false"/>
          <w:color w:val="000000"/>
          <w:sz w:val="28"/>
        </w:rPr>
        <w:t>
      14. Өкілеттіктері:</w:t>
      </w:r>
    </w:p>
    <w:bookmarkEnd w:id="527"/>
    <w:bookmarkStart w:name="z546" w:id="528"/>
    <w:p>
      <w:pPr>
        <w:spacing w:after="0"/>
        <w:ind w:left="0"/>
        <w:jc w:val="both"/>
      </w:pPr>
      <w:r>
        <w:rPr>
          <w:rFonts w:ascii="Times New Roman"/>
          <w:b w:val="false"/>
          <w:i w:val="false"/>
          <w:color w:val="000000"/>
          <w:sz w:val="28"/>
        </w:rPr>
        <w:t>
      құқықтары:</w:t>
      </w:r>
    </w:p>
    <w:bookmarkEnd w:id="528"/>
    <w:bookmarkStart w:name="z547" w:id="5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29"/>
    <w:bookmarkStart w:name="z548" w:id="5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530"/>
    <w:bookmarkStart w:name="z549" w:id="5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31"/>
    <w:bookmarkStart w:name="z550" w:id="532"/>
    <w:p>
      <w:pPr>
        <w:spacing w:after="0"/>
        <w:ind w:left="0"/>
        <w:jc w:val="both"/>
      </w:pPr>
      <w:r>
        <w:rPr>
          <w:rFonts w:ascii="Times New Roman"/>
          <w:b w:val="false"/>
          <w:i w:val="false"/>
          <w:color w:val="000000"/>
          <w:sz w:val="28"/>
        </w:rPr>
        <w:t>
      3) шарттар, келісімдер жасасуға;</w:t>
      </w:r>
    </w:p>
    <w:bookmarkEnd w:id="532"/>
    <w:bookmarkStart w:name="z551" w:id="533"/>
    <w:p>
      <w:pPr>
        <w:spacing w:after="0"/>
        <w:ind w:left="0"/>
        <w:jc w:val="both"/>
      </w:pPr>
      <w:r>
        <w:rPr>
          <w:rFonts w:ascii="Times New Roman"/>
          <w:b w:val="false"/>
          <w:i w:val="false"/>
          <w:color w:val="000000"/>
          <w:sz w:val="28"/>
        </w:rPr>
        <w:t>
      міндеттері:</w:t>
      </w:r>
    </w:p>
    <w:bookmarkEnd w:id="533"/>
    <w:bookmarkStart w:name="z552" w:id="5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534"/>
    <w:bookmarkStart w:name="z553" w:id="5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535"/>
    <w:bookmarkStart w:name="z554" w:id="5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36"/>
    <w:bookmarkStart w:name="z555" w:id="5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537"/>
    <w:bookmarkStart w:name="z556" w:id="5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538"/>
    <w:bookmarkStart w:name="z557" w:id="5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539"/>
    <w:bookmarkStart w:name="z558" w:id="5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540"/>
    <w:bookmarkStart w:name="z559" w:id="5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41"/>
    <w:bookmarkStart w:name="z560" w:id="5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542"/>
    <w:bookmarkStart w:name="z561" w:id="5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543"/>
    <w:bookmarkStart w:name="z562" w:id="5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44"/>
    <w:bookmarkStart w:name="z563" w:id="5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45"/>
    <w:bookmarkStart w:name="z564" w:id="5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46"/>
    <w:bookmarkStart w:name="z565" w:id="547"/>
    <w:p>
      <w:pPr>
        <w:spacing w:after="0"/>
        <w:ind w:left="0"/>
        <w:jc w:val="both"/>
      </w:pPr>
      <w:r>
        <w:rPr>
          <w:rFonts w:ascii="Times New Roman"/>
          <w:b w:val="false"/>
          <w:i w:val="false"/>
          <w:color w:val="000000"/>
          <w:sz w:val="28"/>
        </w:rPr>
        <w:t>
      14) мүгедектерге көмек көрсетуді ұйымдастырады;</w:t>
      </w:r>
    </w:p>
    <w:bookmarkEnd w:id="547"/>
    <w:bookmarkStart w:name="z566" w:id="5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548"/>
    <w:bookmarkStart w:name="z567" w:id="5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549"/>
    <w:bookmarkStart w:name="z568" w:id="5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550"/>
    <w:bookmarkStart w:name="z569" w:id="5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551"/>
    <w:bookmarkStart w:name="z570" w:id="5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552"/>
    <w:bookmarkStart w:name="z571" w:id="5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553"/>
    <w:bookmarkStart w:name="z572" w:id="5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554"/>
    <w:bookmarkStart w:name="z573" w:id="5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55"/>
    <w:bookmarkStart w:name="z574" w:id="5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556"/>
    <w:bookmarkStart w:name="z575" w:id="557"/>
    <w:p>
      <w:pPr>
        <w:spacing w:after="0"/>
        <w:ind w:left="0"/>
        <w:jc w:val="both"/>
      </w:pPr>
      <w:r>
        <w:rPr>
          <w:rFonts w:ascii="Times New Roman"/>
          <w:b w:val="false"/>
          <w:i w:val="false"/>
          <w:color w:val="000000"/>
          <w:sz w:val="28"/>
        </w:rPr>
        <w:t>
      24) қоғамдық көлiк қозғалысын ұйымдастырады;</w:t>
      </w:r>
    </w:p>
    <w:bookmarkEnd w:id="557"/>
    <w:bookmarkStart w:name="z576" w:id="5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58"/>
    <w:bookmarkStart w:name="z577" w:id="5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59"/>
    <w:bookmarkStart w:name="z578" w:id="5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560"/>
    <w:bookmarkStart w:name="z579" w:id="5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561"/>
    <w:bookmarkStart w:name="z580" w:id="5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562"/>
    <w:bookmarkStart w:name="z581" w:id="5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563"/>
    <w:bookmarkStart w:name="z582" w:id="5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564"/>
    <w:bookmarkStart w:name="z583" w:id="5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65"/>
    <w:bookmarkStart w:name="z584" w:id="5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66"/>
    <w:bookmarkStart w:name="z585" w:id="567"/>
    <w:p>
      <w:pPr>
        <w:spacing w:after="0"/>
        <w:ind w:left="0"/>
        <w:jc w:val="both"/>
      </w:pPr>
      <w:r>
        <w:rPr>
          <w:rFonts w:ascii="Times New Roman"/>
          <w:b w:val="false"/>
          <w:i w:val="false"/>
          <w:color w:val="000000"/>
          <w:sz w:val="28"/>
        </w:rPr>
        <w:t>
      34) қоғамдық медиаторлардың тізілімін жүргізеді;</w:t>
      </w:r>
    </w:p>
    <w:bookmarkEnd w:id="567"/>
    <w:bookmarkStart w:name="z586" w:id="5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568"/>
    <w:bookmarkStart w:name="z587" w:id="5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569"/>
    <w:bookmarkStart w:name="z588" w:id="5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570"/>
    <w:bookmarkStart w:name="z589" w:id="5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571"/>
    <w:bookmarkStart w:name="z590" w:id="5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572"/>
    <w:bookmarkStart w:name="z591" w:id="5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573"/>
    <w:bookmarkStart w:name="z592" w:id="5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574"/>
    <w:bookmarkStart w:name="z593" w:id="5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575"/>
    <w:bookmarkStart w:name="z594" w:id="576"/>
    <w:p>
      <w:pPr>
        <w:spacing w:after="0"/>
        <w:ind w:left="0"/>
        <w:jc w:val="both"/>
      </w:pPr>
      <w:r>
        <w:rPr>
          <w:rFonts w:ascii="Times New Roman"/>
          <w:b w:val="false"/>
          <w:i w:val="false"/>
          <w:color w:val="000000"/>
          <w:sz w:val="28"/>
        </w:rPr>
        <w:t>
      15. Функциялары:</w:t>
      </w:r>
    </w:p>
    <w:bookmarkEnd w:id="576"/>
    <w:bookmarkStart w:name="z595" w:id="5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77"/>
    <w:bookmarkStart w:name="z596" w:id="5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78"/>
    <w:bookmarkStart w:name="z597" w:id="5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579"/>
    <w:bookmarkStart w:name="z598" w:id="5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580"/>
    <w:bookmarkStart w:name="z599" w:id="5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81"/>
    <w:bookmarkStart w:name="z600" w:id="5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82"/>
    <w:bookmarkStart w:name="z601" w:id="5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583"/>
    <w:bookmarkStart w:name="z602" w:id="5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84"/>
    <w:bookmarkStart w:name="z603" w:id="5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85"/>
    <w:bookmarkStart w:name="z604" w:id="5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586"/>
    <w:bookmarkStart w:name="z605" w:id="5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587"/>
    <w:bookmarkStart w:name="z606" w:id="5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588"/>
    <w:bookmarkStart w:name="z607" w:id="5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589"/>
    <w:bookmarkStart w:name="z608" w:id="590"/>
    <w:p>
      <w:pPr>
        <w:spacing w:after="0"/>
        <w:ind w:left="0"/>
        <w:jc w:val="both"/>
      </w:pPr>
      <w:r>
        <w:rPr>
          <w:rFonts w:ascii="Times New Roman"/>
          <w:b w:val="false"/>
          <w:i w:val="false"/>
          <w:color w:val="000000"/>
          <w:sz w:val="28"/>
        </w:rPr>
        <w:t xml:space="preserve">
      16. Әкім аппаратын басқаруды Жыңғылды ауылы әкімі жүзеге асырады, ол Жыңғылды ауылы әкімінің аппаратына жүктелген міндеттердің орындалуына және оның өз өкілеттіктерін жүзеге асыруына дербес жауапты болады. </w:t>
      </w:r>
    </w:p>
    <w:bookmarkEnd w:id="590"/>
    <w:bookmarkStart w:name="z609" w:id="591"/>
    <w:p>
      <w:pPr>
        <w:spacing w:after="0"/>
        <w:ind w:left="0"/>
        <w:jc w:val="both"/>
      </w:pPr>
      <w:r>
        <w:rPr>
          <w:rFonts w:ascii="Times New Roman"/>
          <w:b w:val="false"/>
          <w:i w:val="false"/>
          <w:color w:val="000000"/>
          <w:sz w:val="28"/>
        </w:rPr>
        <w:t>
      17. Жыңғылды ауылы әкімі Қазақстан Республикасының заңнамасына сәйкес лауазымға сайланады және лауазымнан босатылады.</w:t>
      </w:r>
    </w:p>
    <w:bookmarkEnd w:id="591"/>
    <w:bookmarkStart w:name="z610" w:id="592"/>
    <w:p>
      <w:pPr>
        <w:spacing w:after="0"/>
        <w:ind w:left="0"/>
        <w:jc w:val="both"/>
      </w:pPr>
      <w:r>
        <w:rPr>
          <w:rFonts w:ascii="Times New Roman"/>
          <w:b w:val="false"/>
          <w:i w:val="false"/>
          <w:color w:val="000000"/>
          <w:sz w:val="28"/>
        </w:rPr>
        <w:t>
      18. Жыңғылды ауылы әкімі өкілеттіктері:</w:t>
      </w:r>
    </w:p>
    <w:bookmarkEnd w:id="592"/>
    <w:bookmarkStart w:name="z611" w:id="5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593"/>
    <w:bookmarkStart w:name="z612" w:id="5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594"/>
    <w:bookmarkStart w:name="z613" w:id="5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595"/>
    <w:bookmarkStart w:name="z614" w:id="5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596"/>
    <w:bookmarkStart w:name="z615" w:id="5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597"/>
    <w:bookmarkStart w:name="z616" w:id="598"/>
    <w:p>
      <w:pPr>
        <w:spacing w:after="0"/>
        <w:ind w:left="0"/>
        <w:jc w:val="both"/>
      </w:pPr>
      <w:r>
        <w:rPr>
          <w:rFonts w:ascii="Times New Roman"/>
          <w:b w:val="false"/>
          <w:i w:val="false"/>
          <w:color w:val="000000"/>
          <w:sz w:val="28"/>
        </w:rPr>
        <w:t>
      Жыңғылды ауылы әкімі болмаған кезеңде оның өкілеттіктерін қолданыстағы заңнамаға сәйкес оны алмастыратын тұлға жүзеге асырады.</w:t>
      </w:r>
    </w:p>
    <w:bookmarkEnd w:id="598"/>
    <w:bookmarkStart w:name="z617" w:id="599"/>
    <w:p>
      <w:pPr>
        <w:spacing w:after="0"/>
        <w:ind w:left="0"/>
        <w:jc w:val="left"/>
      </w:pPr>
      <w:r>
        <w:rPr>
          <w:rFonts w:ascii="Times New Roman"/>
          <w:b/>
          <w:i w:val="false"/>
          <w:color w:val="000000"/>
        </w:rPr>
        <w:t xml:space="preserve"> 4-тарау. Мемлекеттік органның мүлкі</w:t>
      </w:r>
    </w:p>
    <w:bookmarkEnd w:id="599"/>
    <w:bookmarkStart w:name="z618" w:id="6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600"/>
    <w:bookmarkStart w:name="z619" w:id="6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1"/>
    <w:bookmarkStart w:name="z620" w:id="6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602"/>
    <w:bookmarkStart w:name="z621" w:id="6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03"/>
    <w:bookmarkStart w:name="z622" w:id="6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04"/>
    <w:bookmarkStart w:name="z623" w:id="6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7 қосымша</w:t>
            </w:r>
          </w:p>
        </w:tc>
      </w:tr>
    </w:tbl>
    <w:bookmarkStart w:name="z627" w:id="606"/>
    <w:p>
      <w:pPr>
        <w:spacing w:after="0"/>
        <w:ind w:left="0"/>
        <w:jc w:val="left"/>
      </w:pPr>
      <w:r>
        <w:rPr>
          <w:rFonts w:ascii="Times New Roman"/>
          <w:b/>
          <w:i w:val="false"/>
          <w:color w:val="000000"/>
        </w:rPr>
        <w:t xml:space="preserve"> "Ақшымырау ауылы әкімінің аппараты" мемлекеттік мекемесінің Ережесі </w:t>
      </w:r>
    </w:p>
    <w:bookmarkEnd w:id="606"/>
    <w:bookmarkStart w:name="z628" w:id="607"/>
    <w:p>
      <w:pPr>
        <w:spacing w:after="0"/>
        <w:ind w:left="0"/>
        <w:jc w:val="left"/>
      </w:pPr>
      <w:r>
        <w:rPr>
          <w:rFonts w:ascii="Times New Roman"/>
          <w:b/>
          <w:i w:val="false"/>
          <w:color w:val="000000"/>
        </w:rPr>
        <w:t xml:space="preserve"> 1-тарау. Жалпы ережелер</w:t>
      </w:r>
    </w:p>
    <w:bookmarkEnd w:id="607"/>
    <w:bookmarkStart w:name="z629" w:id="608"/>
    <w:p>
      <w:pPr>
        <w:spacing w:after="0"/>
        <w:ind w:left="0"/>
        <w:jc w:val="both"/>
      </w:pPr>
      <w:r>
        <w:rPr>
          <w:rFonts w:ascii="Times New Roman"/>
          <w:b w:val="false"/>
          <w:i w:val="false"/>
          <w:color w:val="000000"/>
          <w:sz w:val="28"/>
        </w:rPr>
        <w:t xml:space="preserve">
      1. "Ақшымырау ауылы әкімінің аппараты" мемлекеттік мекемесі (бұдан әрі – әкім аппараты) Ақшымырау ауылы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608"/>
    <w:bookmarkStart w:name="z630" w:id="6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09"/>
    <w:bookmarkStart w:name="z631" w:id="6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10"/>
    <w:bookmarkStart w:name="z632" w:id="6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611"/>
    <w:bookmarkStart w:name="z633" w:id="6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612"/>
    <w:bookmarkStart w:name="z634" w:id="6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Ақшымырау ауылы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613"/>
    <w:bookmarkStart w:name="z635" w:id="6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614"/>
    <w:bookmarkStart w:name="z636" w:id="615"/>
    <w:p>
      <w:pPr>
        <w:spacing w:after="0"/>
        <w:ind w:left="0"/>
        <w:jc w:val="both"/>
      </w:pPr>
      <w:r>
        <w:rPr>
          <w:rFonts w:ascii="Times New Roman"/>
          <w:b w:val="false"/>
          <w:i w:val="false"/>
          <w:color w:val="000000"/>
          <w:sz w:val="28"/>
        </w:rPr>
        <w:t>
      8. Заңды тұлғаның орналасқан жері: 130401, Қазақстан Республикасы, Маңғыстау облысы, Маңғыстау ауданы, Ақшымырау ауылы, 3 шағын аудан, №82 ғимарат.</w:t>
      </w:r>
    </w:p>
    <w:bookmarkEnd w:id="615"/>
    <w:bookmarkStart w:name="z637" w:id="616"/>
    <w:p>
      <w:pPr>
        <w:spacing w:after="0"/>
        <w:ind w:left="0"/>
        <w:jc w:val="both"/>
      </w:pPr>
      <w:r>
        <w:rPr>
          <w:rFonts w:ascii="Times New Roman"/>
          <w:b w:val="false"/>
          <w:i w:val="false"/>
          <w:color w:val="000000"/>
          <w:sz w:val="28"/>
        </w:rPr>
        <w:t>
      9. Әкім аппаратының толық атауы:</w:t>
      </w:r>
    </w:p>
    <w:bookmarkEnd w:id="616"/>
    <w:bookmarkStart w:name="z638" w:id="617"/>
    <w:p>
      <w:pPr>
        <w:spacing w:after="0"/>
        <w:ind w:left="0"/>
        <w:jc w:val="both"/>
      </w:pPr>
      <w:r>
        <w:rPr>
          <w:rFonts w:ascii="Times New Roman"/>
          <w:b w:val="false"/>
          <w:i w:val="false"/>
          <w:color w:val="000000"/>
          <w:sz w:val="28"/>
        </w:rPr>
        <w:t>
      мемлекеттік тілде – "Ақшымырау ауылы әкімінің аппараты" мемлекеттік мекемесі;</w:t>
      </w:r>
    </w:p>
    <w:bookmarkEnd w:id="617"/>
    <w:bookmarkStart w:name="z639" w:id="618"/>
    <w:p>
      <w:pPr>
        <w:spacing w:after="0"/>
        <w:ind w:left="0"/>
        <w:jc w:val="both"/>
      </w:pPr>
      <w:r>
        <w:rPr>
          <w:rFonts w:ascii="Times New Roman"/>
          <w:b w:val="false"/>
          <w:i w:val="false"/>
          <w:color w:val="000000"/>
          <w:sz w:val="28"/>
        </w:rPr>
        <w:t>
      орыс тілінде – государственное учреждение "Аппарат акима села Акшымырау".</w:t>
      </w:r>
    </w:p>
    <w:bookmarkEnd w:id="618"/>
    <w:bookmarkStart w:name="z640" w:id="6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619"/>
    <w:bookmarkStart w:name="z641" w:id="6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620"/>
    <w:bookmarkStart w:name="z642" w:id="621"/>
    <w:p>
      <w:pPr>
        <w:spacing w:after="0"/>
        <w:ind w:left="0"/>
        <w:jc w:val="both"/>
      </w:pPr>
      <w:r>
        <w:rPr>
          <w:rFonts w:ascii="Times New Roman"/>
          <w:b w:val="false"/>
          <w:i w:val="false"/>
          <w:color w:val="000000"/>
          <w:sz w:val="28"/>
        </w:rPr>
        <w:t>
      12. Әкім аппаратының кәсіпкерлік субъектілерімен "Ақшымырау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621"/>
    <w:bookmarkStart w:name="z643" w:id="6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622"/>
    <w:bookmarkStart w:name="z644" w:id="6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623"/>
    <w:bookmarkStart w:name="z645" w:id="624"/>
    <w:p>
      <w:pPr>
        <w:spacing w:after="0"/>
        <w:ind w:left="0"/>
        <w:jc w:val="both"/>
      </w:pPr>
      <w:r>
        <w:rPr>
          <w:rFonts w:ascii="Times New Roman"/>
          <w:b w:val="false"/>
          <w:i w:val="false"/>
          <w:color w:val="000000"/>
          <w:sz w:val="28"/>
        </w:rPr>
        <w:t>
      13. Мақсаттары:</w:t>
      </w:r>
    </w:p>
    <w:bookmarkEnd w:id="624"/>
    <w:bookmarkStart w:name="z646" w:id="6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625"/>
    <w:bookmarkStart w:name="z647" w:id="6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626"/>
    <w:bookmarkStart w:name="z648" w:id="627"/>
    <w:p>
      <w:pPr>
        <w:spacing w:after="0"/>
        <w:ind w:left="0"/>
        <w:jc w:val="both"/>
      </w:pPr>
      <w:r>
        <w:rPr>
          <w:rFonts w:ascii="Times New Roman"/>
          <w:b w:val="false"/>
          <w:i w:val="false"/>
          <w:color w:val="000000"/>
          <w:sz w:val="28"/>
        </w:rPr>
        <w:t>
      14. Өкілеттіктері:</w:t>
      </w:r>
    </w:p>
    <w:bookmarkEnd w:id="627"/>
    <w:bookmarkStart w:name="z649" w:id="628"/>
    <w:p>
      <w:pPr>
        <w:spacing w:after="0"/>
        <w:ind w:left="0"/>
        <w:jc w:val="both"/>
      </w:pPr>
      <w:r>
        <w:rPr>
          <w:rFonts w:ascii="Times New Roman"/>
          <w:b w:val="false"/>
          <w:i w:val="false"/>
          <w:color w:val="000000"/>
          <w:sz w:val="28"/>
        </w:rPr>
        <w:t>
      құқықтары:</w:t>
      </w:r>
    </w:p>
    <w:bookmarkEnd w:id="628"/>
    <w:bookmarkStart w:name="z650" w:id="6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629"/>
    <w:bookmarkStart w:name="z651" w:id="6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630"/>
    <w:bookmarkStart w:name="z652" w:id="6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631"/>
    <w:bookmarkStart w:name="z653" w:id="632"/>
    <w:p>
      <w:pPr>
        <w:spacing w:after="0"/>
        <w:ind w:left="0"/>
        <w:jc w:val="both"/>
      </w:pPr>
      <w:r>
        <w:rPr>
          <w:rFonts w:ascii="Times New Roman"/>
          <w:b w:val="false"/>
          <w:i w:val="false"/>
          <w:color w:val="000000"/>
          <w:sz w:val="28"/>
        </w:rPr>
        <w:t>
      3) шарттар, келісімдер жасасуға;</w:t>
      </w:r>
    </w:p>
    <w:bookmarkEnd w:id="632"/>
    <w:bookmarkStart w:name="z654" w:id="633"/>
    <w:p>
      <w:pPr>
        <w:spacing w:after="0"/>
        <w:ind w:left="0"/>
        <w:jc w:val="both"/>
      </w:pPr>
      <w:r>
        <w:rPr>
          <w:rFonts w:ascii="Times New Roman"/>
          <w:b w:val="false"/>
          <w:i w:val="false"/>
          <w:color w:val="000000"/>
          <w:sz w:val="28"/>
        </w:rPr>
        <w:t>
      міндеттері:</w:t>
      </w:r>
    </w:p>
    <w:bookmarkEnd w:id="633"/>
    <w:bookmarkStart w:name="z655" w:id="6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634"/>
    <w:bookmarkStart w:name="z656" w:id="6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635"/>
    <w:bookmarkStart w:name="z657" w:id="6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636"/>
    <w:bookmarkStart w:name="z658" w:id="6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637"/>
    <w:bookmarkStart w:name="z659" w:id="6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638"/>
    <w:bookmarkStart w:name="z660" w:id="6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639"/>
    <w:bookmarkStart w:name="z661" w:id="6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640"/>
    <w:bookmarkStart w:name="z662" w:id="6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641"/>
    <w:bookmarkStart w:name="z663" w:id="6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642"/>
    <w:bookmarkStart w:name="z664" w:id="6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643"/>
    <w:bookmarkStart w:name="z665" w:id="6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644"/>
    <w:bookmarkStart w:name="z666" w:id="6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645"/>
    <w:bookmarkStart w:name="z667" w:id="6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646"/>
    <w:bookmarkStart w:name="z668" w:id="647"/>
    <w:p>
      <w:pPr>
        <w:spacing w:after="0"/>
        <w:ind w:left="0"/>
        <w:jc w:val="both"/>
      </w:pPr>
      <w:r>
        <w:rPr>
          <w:rFonts w:ascii="Times New Roman"/>
          <w:b w:val="false"/>
          <w:i w:val="false"/>
          <w:color w:val="000000"/>
          <w:sz w:val="28"/>
        </w:rPr>
        <w:t>
      14) мүгедектерге көмек көрсетуді ұйымдастырады;</w:t>
      </w:r>
    </w:p>
    <w:bookmarkEnd w:id="647"/>
    <w:bookmarkStart w:name="z669" w:id="6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648"/>
    <w:bookmarkStart w:name="z670" w:id="6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649"/>
    <w:bookmarkStart w:name="z671" w:id="6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650"/>
    <w:bookmarkStart w:name="z672" w:id="6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651"/>
    <w:bookmarkStart w:name="z673" w:id="6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652"/>
    <w:bookmarkStart w:name="z674" w:id="6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653"/>
    <w:bookmarkStart w:name="z675" w:id="6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654"/>
    <w:bookmarkStart w:name="z676" w:id="6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655"/>
    <w:bookmarkStart w:name="z677" w:id="6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656"/>
    <w:bookmarkStart w:name="z678" w:id="657"/>
    <w:p>
      <w:pPr>
        <w:spacing w:after="0"/>
        <w:ind w:left="0"/>
        <w:jc w:val="both"/>
      </w:pPr>
      <w:r>
        <w:rPr>
          <w:rFonts w:ascii="Times New Roman"/>
          <w:b w:val="false"/>
          <w:i w:val="false"/>
          <w:color w:val="000000"/>
          <w:sz w:val="28"/>
        </w:rPr>
        <w:t>
      24) қоғамдық көлiк қозғалысын ұйымдастырады;</w:t>
      </w:r>
    </w:p>
    <w:bookmarkEnd w:id="657"/>
    <w:bookmarkStart w:name="z679" w:id="6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658"/>
    <w:bookmarkStart w:name="z680" w:id="6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659"/>
    <w:bookmarkStart w:name="z681" w:id="6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660"/>
    <w:bookmarkStart w:name="z682" w:id="6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661"/>
    <w:bookmarkStart w:name="z683" w:id="6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662"/>
    <w:bookmarkStart w:name="z684" w:id="6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663"/>
    <w:bookmarkStart w:name="z685" w:id="6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664"/>
    <w:bookmarkStart w:name="z686" w:id="6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665"/>
    <w:bookmarkStart w:name="z687" w:id="6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666"/>
    <w:bookmarkStart w:name="z688" w:id="667"/>
    <w:p>
      <w:pPr>
        <w:spacing w:after="0"/>
        <w:ind w:left="0"/>
        <w:jc w:val="both"/>
      </w:pPr>
      <w:r>
        <w:rPr>
          <w:rFonts w:ascii="Times New Roman"/>
          <w:b w:val="false"/>
          <w:i w:val="false"/>
          <w:color w:val="000000"/>
          <w:sz w:val="28"/>
        </w:rPr>
        <w:t>
      34) қоғамдық медиаторлардың тізілімін жүргізеді;</w:t>
      </w:r>
    </w:p>
    <w:bookmarkEnd w:id="667"/>
    <w:bookmarkStart w:name="z689" w:id="6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668"/>
    <w:bookmarkStart w:name="z690" w:id="6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669"/>
    <w:bookmarkStart w:name="z691" w:id="6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670"/>
    <w:bookmarkStart w:name="z692" w:id="6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671"/>
    <w:bookmarkStart w:name="z693" w:id="6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672"/>
    <w:bookmarkStart w:name="z694" w:id="6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673"/>
    <w:bookmarkStart w:name="z695" w:id="6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674"/>
    <w:bookmarkStart w:name="z696" w:id="6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675"/>
    <w:bookmarkStart w:name="z697" w:id="676"/>
    <w:p>
      <w:pPr>
        <w:spacing w:after="0"/>
        <w:ind w:left="0"/>
        <w:jc w:val="both"/>
      </w:pPr>
      <w:r>
        <w:rPr>
          <w:rFonts w:ascii="Times New Roman"/>
          <w:b w:val="false"/>
          <w:i w:val="false"/>
          <w:color w:val="000000"/>
          <w:sz w:val="28"/>
        </w:rPr>
        <w:t>
      15. Функциялары:</w:t>
      </w:r>
    </w:p>
    <w:bookmarkEnd w:id="676"/>
    <w:bookmarkStart w:name="z698" w:id="6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77"/>
    <w:bookmarkStart w:name="z699" w:id="6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78"/>
    <w:bookmarkStart w:name="z700" w:id="6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679"/>
    <w:bookmarkStart w:name="z701" w:id="6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680"/>
    <w:bookmarkStart w:name="z702" w:id="6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81"/>
    <w:bookmarkStart w:name="z703" w:id="6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82"/>
    <w:bookmarkStart w:name="z704" w:id="6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683"/>
    <w:bookmarkStart w:name="z705" w:id="6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684"/>
    <w:bookmarkStart w:name="z706" w:id="6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685"/>
    <w:bookmarkStart w:name="z707" w:id="6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686"/>
    <w:bookmarkStart w:name="z708" w:id="6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687"/>
    <w:bookmarkStart w:name="z709" w:id="6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688"/>
    <w:bookmarkStart w:name="z710" w:id="6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689"/>
    <w:bookmarkStart w:name="z711" w:id="690"/>
    <w:p>
      <w:pPr>
        <w:spacing w:after="0"/>
        <w:ind w:left="0"/>
        <w:jc w:val="both"/>
      </w:pPr>
      <w:r>
        <w:rPr>
          <w:rFonts w:ascii="Times New Roman"/>
          <w:b w:val="false"/>
          <w:i w:val="false"/>
          <w:color w:val="000000"/>
          <w:sz w:val="28"/>
        </w:rPr>
        <w:t xml:space="preserve">
      16. Әкім аппаратын басқаруды Ақшымырау ауылы әкімі жүзеге асырады, ол Ақшымырау ауылы әкімінің аппаратына жүктелген міндеттердің орындалуына және оның өз өкілеттіктерін жүзеге асыруына дербес жауапты болады. </w:t>
      </w:r>
    </w:p>
    <w:bookmarkEnd w:id="690"/>
    <w:bookmarkStart w:name="z712" w:id="691"/>
    <w:p>
      <w:pPr>
        <w:spacing w:after="0"/>
        <w:ind w:left="0"/>
        <w:jc w:val="both"/>
      </w:pPr>
      <w:r>
        <w:rPr>
          <w:rFonts w:ascii="Times New Roman"/>
          <w:b w:val="false"/>
          <w:i w:val="false"/>
          <w:color w:val="000000"/>
          <w:sz w:val="28"/>
        </w:rPr>
        <w:t>
      17. Ақшымырау ауылы әкімі Қазақстан Республикасының заңнамасына сәйкес лауазымға сайланады және лауазымнан босатылады.</w:t>
      </w:r>
    </w:p>
    <w:bookmarkEnd w:id="691"/>
    <w:bookmarkStart w:name="z713" w:id="692"/>
    <w:p>
      <w:pPr>
        <w:spacing w:after="0"/>
        <w:ind w:left="0"/>
        <w:jc w:val="both"/>
      </w:pPr>
      <w:r>
        <w:rPr>
          <w:rFonts w:ascii="Times New Roman"/>
          <w:b w:val="false"/>
          <w:i w:val="false"/>
          <w:color w:val="000000"/>
          <w:sz w:val="28"/>
        </w:rPr>
        <w:t>
      18. Ақшымырау ауылы әкімі өкілеттіктері:</w:t>
      </w:r>
    </w:p>
    <w:bookmarkEnd w:id="692"/>
    <w:bookmarkStart w:name="z714" w:id="6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693"/>
    <w:bookmarkStart w:name="z715" w:id="6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694"/>
    <w:bookmarkStart w:name="z716" w:id="6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695"/>
    <w:bookmarkStart w:name="z717" w:id="6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696"/>
    <w:bookmarkStart w:name="z718" w:id="6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697"/>
    <w:bookmarkStart w:name="z719" w:id="698"/>
    <w:p>
      <w:pPr>
        <w:spacing w:after="0"/>
        <w:ind w:left="0"/>
        <w:jc w:val="both"/>
      </w:pPr>
      <w:r>
        <w:rPr>
          <w:rFonts w:ascii="Times New Roman"/>
          <w:b w:val="false"/>
          <w:i w:val="false"/>
          <w:color w:val="000000"/>
          <w:sz w:val="28"/>
        </w:rPr>
        <w:t>
      Ақшымырау ауылы әкімі болмаған кезеңде оның өкілеттіктерін қолданыстағы заңнамаға сәйкес оны алмастыратын тұлға жүзеге асырады.</w:t>
      </w:r>
    </w:p>
    <w:bookmarkEnd w:id="698"/>
    <w:bookmarkStart w:name="z720" w:id="699"/>
    <w:p>
      <w:pPr>
        <w:spacing w:after="0"/>
        <w:ind w:left="0"/>
        <w:jc w:val="left"/>
      </w:pPr>
      <w:r>
        <w:rPr>
          <w:rFonts w:ascii="Times New Roman"/>
          <w:b/>
          <w:i w:val="false"/>
          <w:color w:val="000000"/>
        </w:rPr>
        <w:t xml:space="preserve"> 4-тарау. Мемлекеттік органның мүлкі</w:t>
      </w:r>
    </w:p>
    <w:bookmarkEnd w:id="699"/>
    <w:bookmarkStart w:name="z721" w:id="7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700"/>
    <w:bookmarkStart w:name="z722" w:id="7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1"/>
    <w:bookmarkStart w:name="z723" w:id="7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702"/>
    <w:bookmarkStart w:name="z724" w:id="7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03"/>
    <w:bookmarkStart w:name="z725" w:id="7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4"/>
    <w:bookmarkStart w:name="z726" w:id="7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8 қосымша</w:t>
            </w:r>
          </w:p>
        </w:tc>
      </w:tr>
    </w:tbl>
    <w:bookmarkStart w:name="z730" w:id="706"/>
    <w:p>
      <w:pPr>
        <w:spacing w:after="0"/>
        <w:ind w:left="0"/>
        <w:jc w:val="left"/>
      </w:pPr>
      <w:r>
        <w:rPr>
          <w:rFonts w:ascii="Times New Roman"/>
          <w:b/>
          <w:i w:val="false"/>
          <w:color w:val="000000"/>
        </w:rPr>
        <w:t xml:space="preserve"> "Жармыш ауылы әкімінің аппараты" мемлекеттік мекемесінің Ережесі </w:t>
      </w:r>
    </w:p>
    <w:bookmarkEnd w:id="706"/>
    <w:bookmarkStart w:name="z731" w:id="707"/>
    <w:p>
      <w:pPr>
        <w:spacing w:after="0"/>
        <w:ind w:left="0"/>
        <w:jc w:val="left"/>
      </w:pPr>
      <w:r>
        <w:rPr>
          <w:rFonts w:ascii="Times New Roman"/>
          <w:b/>
          <w:i w:val="false"/>
          <w:color w:val="000000"/>
        </w:rPr>
        <w:t xml:space="preserve"> 1-тарау. Жалпы ережелер</w:t>
      </w:r>
    </w:p>
    <w:bookmarkEnd w:id="707"/>
    <w:bookmarkStart w:name="z732" w:id="708"/>
    <w:p>
      <w:pPr>
        <w:spacing w:after="0"/>
        <w:ind w:left="0"/>
        <w:jc w:val="both"/>
      </w:pPr>
      <w:r>
        <w:rPr>
          <w:rFonts w:ascii="Times New Roman"/>
          <w:b w:val="false"/>
          <w:i w:val="false"/>
          <w:color w:val="000000"/>
          <w:sz w:val="28"/>
        </w:rPr>
        <w:t xml:space="preserve">
      1. "Жармыш ауылы әкімінің аппараты" мемлекеттік мекемесі (бұдан әрі – әкім аппараты) Жармыш ауылы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708"/>
    <w:bookmarkStart w:name="z733" w:id="7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09"/>
    <w:bookmarkStart w:name="z734" w:id="7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710"/>
    <w:bookmarkStart w:name="z735" w:id="7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711"/>
    <w:bookmarkStart w:name="z736" w:id="7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12"/>
    <w:bookmarkStart w:name="z737" w:id="7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Жармыш ауылы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713"/>
    <w:bookmarkStart w:name="z738" w:id="7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714"/>
    <w:bookmarkStart w:name="z739" w:id="715"/>
    <w:p>
      <w:pPr>
        <w:spacing w:after="0"/>
        <w:ind w:left="0"/>
        <w:jc w:val="both"/>
      </w:pPr>
      <w:r>
        <w:rPr>
          <w:rFonts w:ascii="Times New Roman"/>
          <w:b w:val="false"/>
          <w:i w:val="false"/>
          <w:color w:val="000000"/>
          <w:sz w:val="28"/>
        </w:rPr>
        <w:t>
      8. Заңды тұлғаның орналасқан жері: 130402, Қазақстан Республикасы, Манғыстау облысы, Манғыстау ауданы, Жармыш ауылы, Рахмет көшесі, №57 ғимарат.</w:t>
      </w:r>
    </w:p>
    <w:bookmarkEnd w:id="715"/>
    <w:bookmarkStart w:name="z740" w:id="716"/>
    <w:p>
      <w:pPr>
        <w:spacing w:after="0"/>
        <w:ind w:left="0"/>
        <w:jc w:val="both"/>
      </w:pPr>
      <w:r>
        <w:rPr>
          <w:rFonts w:ascii="Times New Roman"/>
          <w:b w:val="false"/>
          <w:i w:val="false"/>
          <w:color w:val="000000"/>
          <w:sz w:val="28"/>
        </w:rPr>
        <w:t>
      9. Әкім аппаратының толық атауы:</w:t>
      </w:r>
    </w:p>
    <w:bookmarkEnd w:id="716"/>
    <w:bookmarkStart w:name="z741" w:id="717"/>
    <w:p>
      <w:pPr>
        <w:spacing w:after="0"/>
        <w:ind w:left="0"/>
        <w:jc w:val="both"/>
      </w:pPr>
      <w:r>
        <w:rPr>
          <w:rFonts w:ascii="Times New Roman"/>
          <w:b w:val="false"/>
          <w:i w:val="false"/>
          <w:color w:val="000000"/>
          <w:sz w:val="28"/>
        </w:rPr>
        <w:t>
      мемлекеттік тілде – "Жармыш ауылы әкімінің аппараты" мемлекеттік мекемесі;</w:t>
      </w:r>
    </w:p>
    <w:bookmarkEnd w:id="717"/>
    <w:bookmarkStart w:name="z742" w:id="718"/>
    <w:p>
      <w:pPr>
        <w:spacing w:after="0"/>
        <w:ind w:left="0"/>
        <w:jc w:val="both"/>
      </w:pPr>
      <w:r>
        <w:rPr>
          <w:rFonts w:ascii="Times New Roman"/>
          <w:b w:val="false"/>
          <w:i w:val="false"/>
          <w:color w:val="000000"/>
          <w:sz w:val="28"/>
        </w:rPr>
        <w:t>
      орыс тілінде – государственное учреждение "Аппарат акима села Жармыш".</w:t>
      </w:r>
    </w:p>
    <w:bookmarkEnd w:id="718"/>
    <w:bookmarkStart w:name="z743" w:id="7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719"/>
    <w:bookmarkStart w:name="z744" w:id="7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720"/>
    <w:bookmarkStart w:name="z745" w:id="721"/>
    <w:p>
      <w:pPr>
        <w:spacing w:after="0"/>
        <w:ind w:left="0"/>
        <w:jc w:val="both"/>
      </w:pPr>
      <w:r>
        <w:rPr>
          <w:rFonts w:ascii="Times New Roman"/>
          <w:b w:val="false"/>
          <w:i w:val="false"/>
          <w:color w:val="000000"/>
          <w:sz w:val="28"/>
        </w:rPr>
        <w:t>
      12. Әкім аппаратының кәсіпкерлік субъектілерімен "Жармыш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721"/>
    <w:bookmarkStart w:name="z746" w:id="7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722"/>
    <w:bookmarkStart w:name="z747" w:id="7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723"/>
    <w:bookmarkStart w:name="z748" w:id="724"/>
    <w:p>
      <w:pPr>
        <w:spacing w:after="0"/>
        <w:ind w:left="0"/>
        <w:jc w:val="both"/>
      </w:pPr>
      <w:r>
        <w:rPr>
          <w:rFonts w:ascii="Times New Roman"/>
          <w:b w:val="false"/>
          <w:i w:val="false"/>
          <w:color w:val="000000"/>
          <w:sz w:val="28"/>
        </w:rPr>
        <w:t>
      13. Мақсаттары:</w:t>
      </w:r>
    </w:p>
    <w:bookmarkEnd w:id="724"/>
    <w:bookmarkStart w:name="z749" w:id="7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725"/>
    <w:bookmarkStart w:name="z750" w:id="7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726"/>
    <w:bookmarkStart w:name="z751" w:id="727"/>
    <w:p>
      <w:pPr>
        <w:spacing w:after="0"/>
        <w:ind w:left="0"/>
        <w:jc w:val="both"/>
      </w:pPr>
      <w:r>
        <w:rPr>
          <w:rFonts w:ascii="Times New Roman"/>
          <w:b w:val="false"/>
          <w:i w:val="false"/>
          <w:color w:val="000000"/>
          <w:sz w:val="28"/>
        </w:rPr>
        <w:t>
      14. Өкілеттіктері:</w:t>
      </w:r>
    </w:p>
    <w:bookmarkEnd w:id="727"/>
    <w:bookmarkStart w:name="z752" w:id="728"/>
    <w:p>
      <w:pPr>
        <w:spacing w:after="0"/>
        <w:ind w:left="0"/>
        <w:jc w:val="both"/>
      </w:pPr>
      <w:r>
        <w:rPr>
          <w:rFonts w:ascii="Times New Roman"/>
          <w:b w:val="false"/>
          <w:i w:val="false"/>
          <w:color w:val="000000"/>
          <w:sz w:val="28"/>
        </w:rPr>
        <w:t>
      құқықтары:</w:t>
      </w:r>
    </w:p>
    <w:bookmarkEnd w:id="728"/>
    <w:bookmarkStart w:name="z753" w:id="7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729"/>
    <w:bookmarkStart w:name="z754" w:id="7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730"/>
    <w:bookmarkStart w:name="z755" w:id="7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31"/>
    <w:bookmarkStart w:name="z756" w:id="732"/>
    <w:p>
      <w:pPr>
        <w:spacing w:after="0"/>
        <w:ind w:left="0"/>
        <w:jc w:val="both"/>
      </w:pPr>
      <w:r>
        <w:rPr>
          <w:rFonts w:ascii="Times New Roman"/>
          <w:b w:val="false"/>
          <w:i w:val="false"/>
          <w:color w:val="000000"/>
          <w:sz w:val="28"/>
        </w:rPr>
        <w:t>
      3) шарттар, келісімдер жасасуға;</w:t>
      </w:r>
    </w:p>
    <w:bookmarkEnd w:id="732"/>
    <w:bookmarkStart w:name="z757" w:id="733"/>
    <w:p>
      <w:pPr>
        <w:spacing w:after="0"/>
        <w:ind w:left="0"/>
        <w:jc w:val="both"/>
      </w:pPr>
      <w:r>
        <w:rPr>
          <w:rFonts w:ascii="Times New Roman"/>
          <w:b w:val="false"/>
          <w:i w:val="false"/>
          <w:color w:val="000000"/>
          <w:sz w:val="28"/>
        </w:rPr>
        <w:t>
      міндеттері:</w:t>
      </w:r>
    </w:p>
    <w:bookmarkEnd w:id="733"/>
    <w:bookmarkStart w:name="z758" w:id="7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734"/>
    <w:bookmarkStart w:name="z759" w:id="7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735"/>
    <w:bookmarkStart w:name="z760" w:id="7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736"/>
    <w:bookmarkStart w:name="z761" w:id="7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737"/>
    <w:bookmarkStart w:name="z762" w:id="7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738"/>
    <w:bookmarkStart w:name="z763" w:id="7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739"/>
    <w:bookmarkStart w:name="z764" w:id="7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740"/>
    <w:bookmarkStart w:name="z765" w:id="7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741"/>
    <w:bookmarkStart w:name="z766" w:id="7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742"/>
    <w:bookmarkStart w:name="z767" w:id="7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743"/>
    <w:bookmarkStart w:name="z768" w:id="7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744"/>
    <w:bookmarkStart w:name="z769" w:id="7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745"/>
    <w:bookmarkStart w:name="z770" w:id="7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746"/>
    <w:bookmarkStart w:name="z771" w:id="747"/>
    <w:p>
      <w:pPr>
        <w:spacing w:after="0"/>
        <w:ind w:left="0"/>
        <w:jc w:val="both"/>
      </w:pPr>
      <w:r>
        <w:rPr>
          <w:rFonts w:ascii="Times New Roman"/>
          <w:b w:val="false"/>
          <w:i w:val="false"/>
          <w:color w:val="000000"/>
          <w:sz w:val="28"/>
        </w:rPr>
        <w:t>
      14) мүгедектерге көмек көрсетуді ұйымдастырады;</w:t>
      </w:r>
    </w:p>
    <w:bookmarkEnd w:id="747"/>
    <w:bookmarkStart w:name="z772" w:id="7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748"/>
    <w:bookmarkStart w:name="z773" w:id="7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749"/>
    <w:bookmarkStart w:name="z774" w:id="7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750"/>
    <w:bookmarkStart w:name="z775" w:id="7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751"/>
    <w:bookmarkStart w:name="z776" w:id="7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752"/>
    <w:bookmarkStart w:name="z777" w:id="7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753"/>
    <w:bookmarkStart w:name="z778" w:id="7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754"/>
    <w:bookmarkStart w:name="z779" w:id="7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755"/>
    <w:bookmarkStart w:name="z780" w:id="7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756"/>
    <w:bookmarkStart w:name="z781" w:id="757"/>
    <w:p>
      <w:pPr>
        <w:spacing w:after="0"/>
        <w:ind w:left="0"/>
        <w:jc w:val="both"/>
      </w:pPr>
      <w:r>
        <w:rPr>
          <w:rFonts w:ascii="Times New Roman"/>
          <w:b w:val="false"/>
          <w:i w:val="false"/>
          <w:color w:val="000000"/>
          <w:sz w:val="28"/>
        </w:rPr>
        <w:t>
      24) қоғамдық көлiк қозғалысын ұйымдастырады;</w:t>
      </w:r>
    </w:p>
    <w:bookmarkEnd w:id="757"/>
    <w:bookmarkStart w:name="z782" w:id="7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758"/>
    <w:bookmarkStart w:name="z783" w:id="7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759"/>
    <w:bookmarkStart w:name="z784" w:id="7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760"/>
    <w:bookmarkStart w:name="z785" w:id="7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761"/>
    <w:bookmarkStart w:name="z786" w:id="7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762"/>
    <w:bookmarkStart w:name="z787" w:id="7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763"/>
    <w:bookmarkStart w:name="z788" w:id="7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764"/>
    <w:bookmarkStart w:name="z789" w:id="7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765"/>
    <w:bookmarkStart w:name="z790" w:id="7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766"/>
    <w:bookmarkStart w:name="z791" w:id="767"/>
    <w:p>
      <w:pPr>
        <w:spacing w:after="0"/>
        <w:ind w:left="0"/>
        <w:jc w:val="both"/>
      </w:pPr>
      <w:r>
        <w:rPr>
          <w:rFonts w:ascii="Times New Roman"/>
          <w:b w:val="false"/>
          <w:i w:val="false"/>
          <w:color w:val="000000"/>
          <w:sz w:val="28"/>
        </w:rPr>
        <w:t>
      34) қоғамдық медиаторлардың тізілімін жүргізеді;</w:t>
      </w:r>
    </w:p>
    <w:bookmarkEnd w:id="767"/>
    <w:bookmarkStart w:name="z792" w:id="7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768"/>
    <w:bookmarkStart w:name="z793" w:id="7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769"/>
    <w:bookmarkStart w:name="z794" w:id="7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770"/>
    <w:bookmarkStart w:name="z795" w:id="7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771"/>
    <w:bookmarkStart w:name="z796" w:id="7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772"/>
    <w:bookmarkStart w:name="z797" w:id="7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773"/>
    <w:bookmarkStart w:name="z798" w:id="7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774"/>
    <w:bookmarkStart w:name="z799" w:id="7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775"/>
    <w:bookmarkStart w:name="z800" w:id="776"/>
    <w:p>
      <w:pPr>
        <w:spacing w:after="0"/>
        <w:ind w:left="0"/>
        <w:jc w:val="both"/>
      </w:pPr>
      <w:r>
        <w:rPr>
          <w:rFonts w:ascii="Times New Roman"/>
          <w:b w:val="false"/>
          <w:i w:val="false"/>
          <w:color w:val="000000"/>
          <w:sz w:val="28"/>
        </w:rPr>
        <w:t>
      15. Функциялары:</w:t>
      </w:r>
    </w:p>
    <w:bookmarkEnd w:id="776"/>
    <w:bookmarkStart w:name="z801" w:id="7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777"/>
    <w:bookmarkStart w:name="z802" w:id="7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78"/>
    <w:bookmarkStart w:name="z803" w:id="7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779"/>
    <w:bookmarkStart w:name="z804" w:id="7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780"/>
    <w:bookmarkStart w:name="z805" w:id="7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781"/>
    <w:bookmarkStart w:name="z806" w:id="7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782"/>
    <w:bookmarkStart w:name="z807" w:id="7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783"/>
    <w:bookmarkStart w:name="z808" w:id="7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84"/>
    <w:bookmarkStart w:name="z809" w:id="7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85"/>
    <w:bookmarkStart w:name="z810" w:id="7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786"/>
    <w:bookmarkStart w:name="z811" w:id="7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787"/>
    <w:bookmarkStart w:name="z812" w:id="7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788"/>
    <w:bookmarkStart w:name="z813" w:id="7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789"/>
    <w:bookmarkStart w:name="z814" w:id="790"/>
    <w:p>
      <w:pPr>
        <w:spacing w:after="0"/>
        <w:ind w:left="0"/>
        <w:jc w:val="both"/>
      </w:pPr>
      <w:r>
        <w:rPr>
          <w:rFonts w:ascii="Times New Roman"/>
          <w:b w:val="false"/>
          <w:i w:val="false"/>
          <w:color w:val="000000"/>
          <w:sz w:val="28"/>
        </w:rPr>
        <w:t xml:space="preserve">
      16. Әкім аппаратын басқаруды Жармыш ауылы әкімі жүзеге асырады, ол Жармыш ауылы әкімінің аппаратына жүктелген міндеттердің орындалуына және оның өз өкілеттіктерін жүзеге асыруына дербес жауапты болады. </w:t>
      </w:r>
    </w:p>
    <w:bookmarkEnd w:id="790"/>
    <w:bookmarkStart w:name="z815" w:id="791"/>
    <w:p>
      <w:pPr>
        <w:spacing w:after="0"/>
        <w:ind w:left="0"/>
        <w:jc w:val="both"/>
      </w:pPr>
      <w:r>
        <w:rPr>
          <w:rFonts w:ascii="Times New Roman"/>
          <w:b w:val="false"/>
          <w:i w:val="false"/>
          <w:color w:val="000000"/>
          <w:sz w:val="28"/>
        </w:rPr>
        <w:t>
      17. Жармыш ауылы әкімі Қазақстан Республикасының заңнамасына сәйкес лауазымға сайланады және лауазымнан босатылады.</w:t>
      </w:r>
    </w:p>
    <w:bookmarkEnd w:id="791"/>
    <w:bookmarkStart w:name="z816" w:id="792"/>
    <w:p>
      <w:pPr>
        <w:spacing w:after="0"/>
        <w:ind w:left="0"/>
        <w:jc w:val="both"/>
      </w:pPr>
      <w:r>
        <w:rPr>
          <w:rFonts w:ascii="Times New Roman"/>
          <w:b w:val="false"/>
          <w:i w:val="false"/>
          <w:color w:val="000000"/>
          <w:sz w:val="28"/>
        </w:rPr>
        <w:t>
      18. Жармыш ауылы әкімі өкілеттіктері:</w:t>
      </w:r>
    </w:p>
    <w:bookmarkEnd w:id="792"/>
    <w:bookmarkStart w:name="z817" w:id="7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793"/>
    <w:bookmarkStart w:name="z818" w:id="7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794"/>
    <w:bookmarkStart w:name="z819" w:id="7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795"/>
    <w:bookmarkStart w:name="z820" w:id="7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796"/>
    <w:bookmarkStart w:name="z821" w:id="7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797"/>
    <w:bookmarkStart w:name="z822" w:id="798"/>
    <w:p>
      <w:pPr>
        <w:spacing w:after="0"/>
        <w:ind w:left="0"/>
        <w:jc w:val="both"/>
      </w:pPr>
      <w:r>
        <w:rPr>
          <w:rFonts w:ascii="Times New Roman"/>
          <w:b w:val="false"/>
          <w:i w:val="false"/>
          <w:color w:val="000000"/>
          <w:sz w:val="28"/>
        </w:rPr>
        <w:t>
      Жармыш ауылы әкімі болмаған кезеңде оның өкілеттіктерін қолданыстағы заңнамаға сәйкес оны алмастыратын тұлға жүзеге асырады.</w:t>
      </w:r>
    </w:p>
    <w:bookmarkEnd w:id="798"/>
    <w:bookmarkStart w:name="z823" w:id="799"/>
    <w:p>
      <w:pPr>
        <w:spacing w:after="0"/>
        <w:ind w:left="0"/>
        <w:jc w:val="left"/>
      </w:pPr>
      <w:r>
        <w:rPr>
          <w:rFonts w:ascii="Times New Roman"/>
          <w:b/>
          <w:i w:val="false"/>
          <w:color w:val="000000"/>
        </w:rPr>
        <w:t xml:space="preserve"> 4-тарау. Мемлекеттік органның мүлкі</w:t>
      </w:r>
    </w:p>
    <w:bookmarkEnd w:id="799"/>
    <w:bookmarkStart w:name="z824" w:id="8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0"/>
    <w:bookmarkStart w:name="z825" w:id="8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1"/>
    <w:bookmarkStart w:name="z826" w:id="8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802"/>
    <w:bookmarkStart w:name="z827" w:id="8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03"/>
    <w:bookmarkStart w:name="z828" w:id="8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04"/>
    <w:bookmarkStart w:name="z829" w:id="8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9 қосымша</w:t>
            </w:r>
          </w:p>
        </w:tc>
      </w:tr>
    </w:tbl>
    <w:bookmarkStart w:name="z833" w:id="806"/>
    <w:p>
      <w:pPr>
        <w:spacing w:after="0"/>
        <w:ind w:left="0"/>
        <w:jc w:val="left"/>
      </w:pPr>
      <w:r>
        <w:rPr>
          <w:rFonts w:ascii="Times New Roman"/>
          <w:b/>
          <w:i w:val="false"/>
          <w:color w:val="000000"/>
        </w:rPr>
        <w:t xml:space="preserve"> "Ақтөбе ауылдық округі әкімінің аппараты" мемлекеттік мекемесінің Ережесі </w:t>
      </w:r>
    </w:p>
    <w:bookmarkEnd w:id="806"/>
    <w:bookmarkStart w:name="z834" w:id="807"/>
    <w:p>
      <w:pPr>
        <w:spacing w:after="0"/>
        <w:ind w:left="0"/>
        <w:jc w:val="left"/>
      </w:pPr>
      <w:r>
        <w:rPr>
          <w:rFonts w:ascii="Times New Roman"/>
          <w:b/>
          <w:i w:val="false"/>
          <w:color w:val="000000"/>
        </w:rPr>
        <w:t xml:space="preserve"> 1-тарау. Жалпы ережелер</w:t>
      </w:r>
    </w:p>
    <w:bookmarkEnd w:id="807"/>
    <w:bookmarkStart w:name="z835" w:id="808"/>
    <w:p>
      <w:pPr>
        <w:spacing w:after="0"/>
        <w:ind w:left="0"/>
        <w:jc w:val="both"/>
      </w:pPr>
      <w:r>
        <w:rPr>
          <w:rFonts w:ascii="Times New Roman"/>
          <w:b w:val="false"/>
          <w:i w:val="false"/>
          <w:color w:val="000000"/>
          <w:sz w:val="28"/>
        </w:rPr>
        <w:t xml:space="preserve">
      1. "Ақтөбе ауылдық округі әкімінің аппараты" мемлекеттік мекемесі (бұдан әрі – әкім аппараты) Ақтөбе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808"/>
    <w:bookmarkStart w:name="z836" w:id="8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09"/>
    <w:bookmarkStart w:name="z837" w:id="8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10"/>
    <w:bookmarkStart w:name="z838" w:id="8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811"/>
    <w:bookmarkStart w:name="z839" w:id="8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812"/>
    <w:bookmarkStart w:name="z840" w:id="8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Ақтөбе ауылдық округі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813"/>
    <w:bookmarkStart w:name="z841" w:id="8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814"/>
    <w:bookmarkStart w:name="z842" w:id="815"/>
    <w:p>
      <w:pPr>
        <w:spacing w:after="0"/>
        <w:ind w:left="0"/>
        <w:jc w:val="both"/>
      </w:pPr>
      <w:r>
        <w:rPr>
          <w:rFonts w:ascii="Times New Roman"/>
          <w:b w:val="false"/>
          <w:i w:val="false"/>
          <w:color w:val="000000"/>
          <w:sz w:val="28"/>
        </w:rPr>
        <w:t>
      8. Заңды тұлғаның орналасқан жері: 130408, Қазақстан Республикасы, Маңғыстау облысы, Маңғыстау ауданы, Ақтөбе ауылдық округі, Ұштаған ауылы, Жаңа ауыл көшесі, №28 ғимарат.</w:t>
      </w:r>
    </w:p>
    <w:bookmarkEnd w:id="815"/>
    <w:bookmarkStart w:name="z843" w:id="816"/>
    <w:p>
      <w:pPr>
        <w:spacing w:after="0"/>
        <w:ind w:left="0"/>
        <w:jc w:val="both"/>
      </w:pPr>
      <w:r>
        <w:rPr>
          <w:rFonts w:ascii="Times New Roman"/>
          <w:b w:val="false"/>
          <w:i w:val="false"/>
          <w:color w:val="000000"/>
          <w:sz w:val="28"/>
        </w:rPr>
        <w:t>
      9. Әкім аппаратының толық атауы:</w:t>
      </w:r>
    </w:p>
    <w:bookmarkEnd w:id="816"/>
    <w:bookmarkStart w:name="z844" w:id="817"/>
    <w:p>
      <w:pPr>
        <w:spacing w:after="0"/>
        <w:ind w:left="0"/>
        <w:jc w:val="both"/>
      </w:pPr>
      <w:r>
        <w:rPr>
          <w:rFonts w:ascii="Times New Roman"/>
          <w:b w:val="false"/>
          <w:i w:val="false"/>
          <w:color w:val="000000"/>
          <w:sz w:val="28"/>
        </w:rPr>
        <w:t>
      мемлекеттік тілде – "Ақтөбе ауылдық округі әкімінің аппараты" мемлекеттік мекемесі;</w:t>
      </w:r>
    </w:p>
    <w:bookmarkEnd w:id="817"/>
    <w:bookmarkStart w:name="z845" w:id="818"/>
    <w:p>
      <w:pPr>
        <w:spacing w:after="0"/>
        <w:ind w:left="0"/>
        <w:jc w:val="both"/>
      </w:pPr>
      <w:r>
        <w:rPr>
          <w:rFonts w:ascii="Times New Roman"/>
          <w:b w:val="false"/>
          <w:i w:val="false"/>
          <w:color w:val="000000"/>
          <w:sz w:val="28"/>
        </w:rPr>
        <w:t>
      орыс тілінде – государственное учреждение "Аппарат акима сельского округа Актобе".</w:t>
      </w:r>
    </w:p>
    <w:bookmarkEnd w:id="818"/>
    <w:bookmarkStart w:name="z846" w:id="8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819"/>
    <w:bookmarkStart w:name="z847" w:id="8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820"/>
    <w:bookmarkStart w:name="z848" w:id="821"/>
    <w:p>
      <w:pPr>
        <w:spacing w:after="0"/>
        <w:ind w:left="0"/>
        <w:jc w:val="both"/>
      </w:pPr>
      <w:r>
        <w:rPr>
          <w:rFonts w:ascii="Times New Roman"/>
          <w:b w:val="false"/>
          <w:i w:val="false"/>
          <w:color w:val="000000"/>
          <w:sz w:val="28"/>
        </w:rPr>
        <w:t>
      12. Әкім аппаратының кәсіпкерлік субъектілерімен "Ақтөбе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821"/>
    <w:bookmarkStart w:name="z849" w:id="8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822"/>
    <w:bookmarkStart w:name="z850" w:id="8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23"/>
    <w:bookmarkStart w:name="z851" w:id="824"/>
    <w:p>
      <w:pPr>
        <w:spacing w:after="0"/>
        <w:ind w:left="0"/>
        <w:jc w:val="both"/>
      </w:pPr>
      <w:r>
        <w:rPr>
          <w:rFonts w:ascii="Times New Roman"/>
          <w:b w:val="false"/>
          <w:i w:val="false"/>
          <w:color w:val="000000"/>
          <w:sz w:val="28"/>
        </w:rPr>
        <w:t>
      13. Мақсаттары:</w:t>
      </w:r>
    </w:p>
    <w:bookmarkEnd w:id="824"/>
    <w:bookmarkStart w:name="z852" w:id="8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825"/>
    <w:bookmarkStart w:name="z853" w:id="8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826"/>
    <w:bookmarkStart w:name="z854" w:id="827"/>
    <w:p>
      <w:pPr>
        <w:spacing w:after="0"/>
        <w:ind w:left="0"/>
        <w:jc w:val="both"/>
      </w:pPr>
      <w:r>
        <w:rPr>
          <w:rFonts w:ascii="Times New Roman"/>
          <w:b w:val="false"/>
          <w:i w:val="false"/>
          <w:color w:val="000000"/>
          <w:sz w:val="28"/>
        </w:rPr>
        <w:t>
      14. Өкілеттіктері:</w:t>
      </w:r>
    </w:p>
    <w:bookmarkEnd w:id="827"/>
    <w:bookmarkStart w:name="z855" w:id="828"/>
    <w:p>
      <w:pPr>
        <w:spacing w:after="0"/>
        <w:ind w:left="0"/>
        <w:jc w:val="both"/>
      </w:pPr>
      <w:r>
        <w:rPr>
          <w:rFonts w:ascii="Times New Roman"/>
          <w:b w:val="false"/>
          <w:i w:val="false"/>
          <w:color w:val="000000"/>
          <w:sz w:val="28"/>
        </w:rPr>
        <w:t>
      құқықтары:</w:t>
      </w:r>
    </w:p>
    <w:bookmarkEnd w:id="828"/>
    <w:bookmarkStart w:name="z856" w:id="8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829"/>
    <w:bookmarkStart w:name="z857" w:id="8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830"/>
    <w:bookmarkStart w:name="z858" w:id="8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831"/>
    <w:bookmarkStart w:name="z859" w:id="832"/>
    <w:p>
      <w:pPr>
        <w:spacing w:after="0"/>
        <w:ind w:left="0"/>
        <w:jc w:val="both"/>
      </w:pPr>
      <w:r>
        <w:rPr>
          <w:rFonts w:ascii="Times New Roman"/>
          <w:b w:val="false"/>
          <w:i w:val="false"/>
          <w:color w:val="000000"/>
          <w:sz w:val="28"/>
        </w:rPr>
        <w:t>
      3) шарттар, келісімдер жасасуға;</w:t>
      </w:r>
    </w:p>
    <w:bookmarkEnd w:id="832"/>
    <w:bookmarkStart w:name="z860" w:id="833"/>
    <w:p>
      <w:pPr>
        <w:spacing w:after="0"/>
        <w:ind w:left="0"/>
        <w:jc w:val="both"/>
      </w:pPr>
      <w:r>
        <w:rPr>
          <w:rFonts w:ascii="Times New Roman"/>
          <w:b w:val="false"/>
          <w:i w:val="false"/>
          <w:color w:val="000000"/>
          <w:sz w:val="28"/>
        </w:rPr>
        <w:t>
      міндеттері:</w:t>
      </w:r>
    </w:p>
    <w:bookmarkEnd w:id="833"/>
    <w:bookmarkStart w:name="z861" w:id="8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834"/>
    <w:bookmarkStart w:name="z862" w:id="8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835"/>
    <w:bookmarkStart w:name="z863" w:id="8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836"/>
    <w:bookmarkStart w:name="z864" w:id="8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837"/>
    <w:bookmarkStart w:name="z865" w:id="8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838"/>
    <w:bookmarkStart w:name="z866" w:id="8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839"/>
    <w:bookmarkStart w:name="z867" w:id="8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840"/>
    <w:bookmarkStart w:name="z868" w:id="8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841"/>
    <w:bookmarkStart w:name="z869" w:id="8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842"/>
    <w:bookmarkStart w:name="z870" w:id="8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843"/>
    <w:bookmarkStart w:name="z871" w:id="8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844"/>
    <w:bookmarkStart w:name="z872" w:id="8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845"/>
    <w:bookmarkStart w:name="z873" w:id="8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846"/>
    <w:bookmarkStart w:name="z874" w:id="847"/>
    <w:p>
      <w:pPr>
        <w:spacing w:after="0"/>
        <w:ind w:left="0"/>
        <w:jc w:val="both"/>
      </w:pPr>
      <w:r>
        <w:rPr>
          <w:rFonts w:ascii="Times New Roman"/>
          <w:b w:val="false"/>
          <w:i w:val="false"/>
          <w:color w:val="000000"/>
          <w:sz w:val="28"/>
        </w:rPr>
        <w:t>
      14) мүгедектерге көмек көрсетуді ұйымдастырады;</w:t>
      </w:r>
    </w:p>
    <w:bookmarkEnd w:id="847"/>
    <w:bookmarkStart w:name="z875" w:id="8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848"/>
    <w:bookmarkStart w:name="z876" w:id="8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849"/>
    <w:bookmarkStart w:name="z877" w:id="8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850"/>
    <w:bookmarkStart w:name="z878" w:id="8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851"/>
    <w:bookmarkStart w:name="z879" w:id="8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852"/>
    <w:bookmarkStart w:name="z880" w:id="8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853"/>
    <w:bookmarkStart w:name="z881" w:id="8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854"/>
    <w:bookmarkStart w:name="z882" w:id="8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855"/>
    <w:bookmarkStart w:name="z883" w:id="8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856"/>
    <w:bookmarkStart w:name="z884" w:id="857"/>
    <w:p>
      <w:pPr>
        <w:spacing w:after="0"/>
        <w:ind w:left="0"/>
        <w:jc w:val="both"/>
      </w:pPr>
      <w:r>
        <w:rPr>
          <w:rFonts w:ascii="Times New Roman"/>
          <w:b w:val="false"/>
          <w:i w:val="false"/>
          <w:color w:val="000000"/>
          <w:sz w:val="28"/>
        </w:rPr>
        <w:t>
      24) қоғамдық көлiк қозғалысын ұйымдастырады;</w:t>
      </w:r>
    </w:p>
    <w:bookmarkEnd w:id="857"/>
    <w:bookmarkStart w:name="z885" w:id="8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858"/>
    <w:bookmarkStart w:name="z886" w:id="8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859"/>
    <w:bookmarkStart w:name="z887" w:id="8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860"/>
    <w:bookmarkStart w:name="z888" w:id="8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861"/>
    <w:bookmarkStart w:name="z889" w:id="8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862"/>
    <w:bookmarkStart w:name="z890" w:id="8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863"/>
    <w:bookmarkStart w:name="z891" w:id="8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864"/>
    <w:bookmarkStart w:name="z892" w:id="8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865"/>
    <w:bookmarkStart w:name="z893" w:id="8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866"/>
    <w:bookmarkStart w:name="z894" w:id="867"/>
    <w:p>
      <w:pPr>
        <w:spacing w:after="0"/>
        <w:ind w:left="0"/>
        <w:jc w:val="both"/>
      </w:pPr>
      <w:r>
        <w:rPr>
          <w:rFonts w:ascii="Times New Roman"/>
          <w:b w:val="false"/>
          <w:i w:val="false"/>
          <w:color w:val="000000"/>
          <w:sz w:val="28"/>
        </w:rPr>
        <w:t>
      34) қоғамдық медиаторлардың тізілімін жүргізеді;</w:t>
      </w:r>
    </w:p>
    <w:bookmarkEnd w:id="867"/>
    <w:bookmarkStart w:name="z895" w:id="8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868"/>
    <w:bookmarkStart w:name="z896" w:id="8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869"/>
    <w:bookmarkStart w:name="z897" w:id="8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870"/>
    <w:bookmarkStart w:name="z898" w:id="8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871"/>
    <w:bookmarkStart w:name="z899" w:id="8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872"/>
    <w:bookmarkStart w:name="z900" w:id="8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873"/>
    <w:bookmarkStart w:name="z901" w:id="8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874"/>
    <w:bookmarkStart w:name="z902" w:id="8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875"/>
    <w:bookmarkStart w:name="z903" w:id="876"/>
    <w:p>
      <w:pPr>
        <w:spacing w:after="0"/>
        <w:ind w:left="0"/>
        <w:jc w:val="both"/>
      </w:pPr>
      <w:r>
        <w:rPr>
          <w:rFonts w:ascii="Times New Roman"/>
          <w:b w:val="false"/>
          <w:i w:val="false"/>
          <w:color w:val="000000"/>
          <w:sz w:val="28"/>
        </w:rPr>
        <w:t>
      15. Функциялары:</w:t>
      </w:r>
    </w:p>
    <w:bookmarkEnd w:id="876"/>
    <w:bookmarkStart w:name="z904" w:id="8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877"/>
    <w:bookmarkStart w:name="z905" w:id="8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878"/>
    <w:bookmarkStart w:name="z906" w:id="8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879"/>
    <w:bookmarkStart w:name="z907" w:id="8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880"/>
    <w:bookmarkStart w:name="z908" w:id="8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881"/>
    <w:bookmarkStart w:name="z909" w:id="8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882"/>
    <w:bookmarkStart w:name="z910" w:id="8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883"/>
    <w:bookmarkStart w:name="z911" w:id="8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884"/>
    <w:bookmarkStart w:name="z912" w:id="8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85"/>
    <w:bookmarkStart w:name="z913" w:id="8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886"/>
    <w:bookmarkStart w:name="z914" w:id="8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887"/>
    <w:bookmarkStart w:name="z915" w:id="8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888"/>
    <w:bookmarkStart w:name="z916" w:id="8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889"/>
    <w:bookmarkStart w:name="z917" w:id="890"/>
    <w:p>
      <w:pPr>
        <w:spacing w:after="0"/>
        <w:ind w:left="0"/>
        <w:jc w:val="both"/>
      </w:pPr>
      <w:r>
        <w:rPr>
          <w:rFonts w:ascii="Times New Roman"/>
          <w:b w:val="false"/>
          <w:i w:val="false"/>
          <w:color w:val="000000"/>
          <w:sz w:val="28"/>
        </w:rPr>
        <w:t>
      16. Әкім аппаратын басқаруды Ақтөбе ауылдық округі әкімі жүзеге асырады, ол Ақтөбе ауылдық округі әкімінің аппаратына жүктелген міндеттердің орындалуына және оның өз өкілеттіктерін жүзеге асыруына дербес жауапты болады.</w:t>
      </w:r>
    </w:p>
    <w:bookmarkEnd w:id="890"/>
    <w:bookmarkStart w:name="z918" w:id="891"/>
    <w:p>
      <w:pPr>
        <w:spacing w:after="0"/>
        <w:ind w:left="0"/>
        <w:jc w:val="both"/>
      </w:pPr>
      <w:r>
        <w:rPr>
          <w:rFonts w:ascii="Times New Roman"/>
          <w:b w:val="false"/>
          <w:i w:val="false"/>
          <w:color w:val="000000"/>
          <w:sz w:val="28"/>
        </w:rPr>
        <w:t>
      17. Ақтөбе ауылдық округі әкімі Қазақстан Республикасының заңнамасына сәйкес лауазымға сайланады және лауазымнан босатылады.</w:t>
      </w:r>
    </w:p>
    <w:bookmarkEnd w:id="891"/>
    <w:bookmarkStart w:name="z919" w:id="892"/>
    <w:p>
      <w:pPr>
        <w:spacing w:after="0"/>
        <w:ind w:left="0"/>
        <w:jc w:val="both"/>
      </w:pPr>
      <w:r>
        <w:rPr>
          <w:rFonts w:ascii="Times New Roman"/>
          <w:b w:val="false"/>
          <w:i w:val="false"/>
          <w:color w:val="000000"/>
          <w:sz w:val="28"/>
        </w:rPr>
        <w:t>
      18. Ақтөбе ауылдық округі әкімі өкілеттіктері:</w:t>
      </w:r>
    </w:p>
    <w:bookmarkEnd w:id="892"/>
    <w:bookmarkStart w:name="z920" w:id="8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893"/>
    <w:bookmarkStart w:name="z921" w:id="8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894"/>
    <w:bookmarkStart w:name="z922" w:id="8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895"/>
    <w:bookmarkStart w:name="z923" w:id="8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896"/>
    <w:bookmarkStart w:name="z924" w:id="8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897"/>
    <w:bookmarkStart w:name="z925" w:id="898"/>
    <w:p>
      <w:pPr>
        <w:spacing w:after="0"/>
        <w:ind w:left="0"/>
        <w:jc w:val="both"/>
      </w:pPr>
      <w:r>
        <w:rPr>
          <w:rFonts w:ascii="Times New Roman"/>
          <w:b w:val="false"/>
          <w:i w:val="false"/>
          <w:color w:val="000000"/>
          <w:sz w:val="28"/>
        </w:rPr>
        <w:t>
      Ақтөбе ауылдық округі әкімі болмаған кезеңде оның өкілеттіктерін қолданыстағы заңнамаға сәйкес оны алмастыратын тұлға жүзеге асырады.</w:t>
      </w:r>
    </w:p>
    <w:bookmarkEnd w:id="898"/>
    <w:bookmarkStart w:name="z926" w:id="899"/>
    <w:p>
      <w:pPr>
        <w:spacing w:after="0"/>
        <w:ind w:left="0"/>
        <w:jc w:val="left"/>
      </w:pPr>
      <w:r>
        <w:rPr>
          <w:rFonts w:ascii="Times New Roman"/>
          <w:b/>
          <w:i w:val="false"/>
          <w:color w:val="000000"/>
        </w:rPr>
        <w:t xml:space="preserve"> 4-тарау. Мемлекеттік органның мүлкі</w:t>
      </w:r>
    </w:p>
    <w:bookmarkEnd w:id="899"/>
    <w:bookmarkStart w:name="z927" w:id="9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900"/>
    <w:bookmarkStart w:name="z928" w:id="9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1"/>
    <w:bookmarkStart w:name="z929" w:id="9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902"/>
    <w:bookmarkStart w:name="z930" w:id="9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03"/>
    <w:bookmarkStart w:name="z931" w:id="9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04"/>
    <w:bookmarkStart w:name="z932" w:id="9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10 қосымша</w:t>
            </w:r>
          </w:p>
        </w:tc>
      </w:tr>
    </w:tbl>
    <w:bookmarkStart w:name="z936" w:id="906"/>
    <w:p>
      <w:pPr>
        <w:spacing w:after="0"/>
        <w:ind w:left="0"/>
        <w:jc w:val="left"/>
      </w:pPr>
      <w:r>
        <w:rPr>
          <w:rFonts w:ascii="Times New Roman"/>
          <w:b/>
          <w:i w:val="false"/>
          <w:color w:val="000000"/>
        </w:rPr>
        <w:t xml:space="preserve"> "Отпан ауылдық округі әкімінің аппараты" мемлекеттік мекемесінің Ережесі </w:t>
      </w:r>
    </w:p>
    <w:bookmarkEnd w:id="906"/>
    <w:bookmarkStart w:name="z937" w:id="907"/>
    <w:p>
      <w:pPr>
        <w:spacing w:after="0"/>
        <w:ind w:left="0"/>
        <w:jc w:val="left"/>
      </w:pPr>
      <w:r>
        <w:rPr>
          <w:rFonts w:ascii="Times New Roman"/>
          <w:b/>
          <w:i w:val="false"/>
          <w:color w:val="000000"/>
        </w:rPr>
        <w:t xml:space="preserve"> 1-тарау. Жалпы ережелер</w:t>
      </w:r>
    </w:p>
    <w:bookmarkEnd w:id="907"/>
    <w:bookmarkStart w:name="z938" w:id="908"/>
    <w:p>
      <w:pPr>
        <w:spacing w:after="0"/>
        <w:ind w:left="0"/>
        <w:jc w:val="both"/>
      </w:pPr>
      <w:r>
        <w:rPr>
          <w:rFonts w:ascii="Times New Roman"/>
          <w:b w:val="false"/>
          <w:i w:val="false"/>
          <w:color w:val="000000"/>
          <w:sz w:val="28"/>
        </w:rPr>
        <w:t xml:space="preserve">
      1. "Отпан ауылдық окургі әкімінің аппараты" мемлекеттік мекемесі (бұдан әрі – әкім аппараты) Отпан ауылдық окургі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908"/>
    <w:bookmarkStart w:name="z939" w:id="9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09"/>
    <w:bookmarkStart w:name="z940" w:id="9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10"/>
    <w:bookmarkStart w:name="z941" w:id="9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911"/>
    <w:bookmarkStart w:name="z942" w:id="9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912"/>
    <w:bookmarkStart w:name="z943" w:id="9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Отпан ауылдық окургі ауылы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913"/>
    <w:bookmarkStart w:name="z944" w:id="9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914"/>
    <w:bookmarkStart w:name="z945" w:id="915"/>
    <w:p>
      <w:pPr>
        <w:spacing w:after="0"/>
        <w:ind w:left="0"/>
        <w:jc w:val="both"/>
      </w:pPr>
      <w:r>
        <w:rPr>
          <w:rFonts w:ascii="Times New Roman"/>
          <w:b w:val="false"/>
          <w:i w:val="false"/>
          <w:color w:val="000000"/>
          <w:sz w:val="28"/>
        </w:rPr>
        <w:t xml:space="preserve">
      8. Заңды тұлғаның орналасқан жері: 130400, Қазақстан Республикасы, Маңғыстау облысы, Маңғыстау ауданы, Отпан ауылдық округі, Тұщыбек ауылы, №82 ғимарат. </w:t>
      </w:r>
    </w:p>
    <w:bookmarkEnd w:id="915"/>
    <w:bookmarkStart w:name="z946" w:id="916"/>
    <w:p>
      <w:pPr>
        <w:spacing w:after="0"/>
        <w:ind w:left="0"/>
        <w:jc w:val="both"/>
      </w:pPr>
      <w:r>
        <w:rPr>
          <w:rFonts w:ascii="Times New Roman"/>
          <w:b w:val="false"/>
          <w:i w:val="false"/>
          <w:color w:val="000000"/>
          <w:sz w:val="28"/>
        </w:rPr>
        <w:t>
      9. Әкім аппаратының толық атауы:</w:t>
      </w:r>
    </w:p>
    <w:bookmarkEnd w:id="916"/>
    <w:bookmarkStart w:name="z947" w:id="917"/>
    <w:p>
      <w:pPr>
        <w:spacing w:after="0"/>
        <w:ind w:left="0"/>
        <w:jc w:val="both"/>
      </w:pPr>
      <w:r>
        <w:rPr>
          <w:rFonts w:ascii="Times New Roman"/>
          <w:b w:val="false"/>
          <w:i w:val="false"/>
          <w:color w:val="000000"/>
          <w:sz w:val="28"/>
        </w:rPr>
        <w:t xml:space="preserve">
      мемлекеттік тілде – "Отпан ауылдық окургі әкімінің аппараты" мемлекеттік мекемесі; </w:t>
      </w:r>
    </w:p>
    <w:bookmarkEnd w:id="917"/>
    <w:bookmarkStart w:name="z948" w:id="918"/>
    <w:p>
      <w:pPr>
        <w:spacing w:after="0"/>
        <w:ind w:left="0"/>
        <w:jc w:val="both"/>
      </w:pPr>
      <w:r>
        <w:rPr>
          <w:rFonts w:ascii="Times New Roman"/>
          <w:b w:val="false"/>
          <w:i w:val="false"/>
          <w:color w:val="000000"/>
          <w:sz w:val="28"/>
        </w:rPr>
        <w:t>
      орыс тілінде – государственное учреждение "Аппарат акима сельского округа Отпан".</w:t>
      </w:r>
    </w:p>
    <w:bookmarkEnd w:id="918"/>
    <w:bookmarkStart w:name="z949" w:id="9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919"/>
    <w:bookmarkStart w:name="z950" w:id="9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920"/>
    <w:bookmarkStart w:name="z951" w:id="921"/>
    <w:p>
      <w:pPr>
        <w:spacing w:after="0"/>
        <w:ind w:left="0"/>
        <w:jc w:val="both"/>
      </w:pPr>
      <w:r>
        <w:rPr>
          <w:rFonts w:ascii="Times New Roman"/>
          <w:b w:val="false"/>
          <w:i w:val="false"/>
          <w:color w:val="000000"/>
          <w:sz w:val="28"/>
        </w:rPr>
        <w:t>
      12. Әкім аппаратының кәсіпкерлік субъектілерімен "Отпан ауылдық окургі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921"/>
    <w:bookmarkStart w:name="z952" w:id="9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922"/>
    <w:bookmarkStart w:name="z953" w:id="9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923"/>
    <w:bookmarkStart w:name="z954" w:id="924"/>
    <w:p>
      <w:pPr>
        <w:spacing w:after="0"/>
        <w:ind w:left="0"/>
        <w:jc w:val="both"/>
      </w:pPr>
      <w:r>
        <w:rPr>
          <w:rFonts w:ascii="Times New Roman"/>
          <w:b w:val="false"/>
          <w:i w:val="false"/>
          <w:color w:val="000000"/>
          <w:sz w:val="28"/>
        </w:rPr>
        <w:t>
      13. Мақсаттары:</w:t>
      </w:r>
    </w:p>
    <w:bookmarkEnd w:id="924"/>
    <w:bookmarkStart w:name="z955" w:id="9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925"/>
    <w:bookmarkStart w:name="z956" w:id="9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926"/>
    <w:bookmarkStart w:name="z957" w:id="927"/>
    <w:p>
      <w:pPr>
        <w:spacing w:after="0"/>
        <w:ind w:left="0"/>
        <w:jc w:val="both"/>
      </w:pPr>
      <w:r>
        <w:rPr>
          <w:rFonts w:ascii="Times New Roman"/>
          <w:b w:val="false"/>
          <w:i w:val="false"/>
          <w:color w:val="000000"/>
          <w:sz w:val="28"/>
        </w:rPr>
        <w:t>
      14. Өкілеттіктері:</w:t>
      </w:r>
    </w:p>
    <w:bookmarkEnd w:id="927"/>
    <w:bookmarkStart w:name="z958" w:id="928"/>
    <w:p>
      <w:pPr>
        <w:spacing w:after="0"/>
        <w:ind w:left="0"/>
        <w:jc w:val="both"/>
      </w:pPr>
      <w:r>
        <w:rPr>
          <w:rFonts w:ascii="Times New Roman"/>
          <w:b w:val="false"/>
          <w:i w:val="false"/>
          <w:color w:val="000000"/>
          <w:sz w:val="28"/>
        </w:rPr>
        <w:t>
      құқықтары:</w:t>
      </w:r>
    </w:p>
    <w:bookmarkEnd w:id="928"/>
    <w:bookmarkStart w:name="z959" w:id="9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929"/>
    <w:bookmarkStart w:name="z960" w:id="9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930"/>
    <w:bookmarkStart w:name="z961" w:id="9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931"/>
    <w:bookmarkStart w:name="z962" w:id="932"/>
    <w:p>
      <w:pPr>
        <w:spacing w:after="0"/>
        <w:ind w:left="0"/>
        <w:jc w:val="both"/>
      </w:pPr>
      <w:r>
        <w:rPr>
          <w:rFonts w:ascii="Times New Roman"/>
          <w:b w:val="false"/>
          <w:i w:val="false"/>
          <w:color w:val="000000"/>
          <w:sz w:val="28"/>
        </w:rPr>
        <w:t>
      3) шарттар, келісімдер жасасуға;</w:t>
      </w:r>
    </w:p>
    <w:bookmarkEnd w:id="932"/>
    <w:bookmarkStart w:name="z963" w:id="933"/>
    <w:p>
      <w:pPr>
        <w:spacing w:after="0"/>
        <w:ind w:left="0"/>
        <w:jc w:val="both"/>
      </w:pPr>
      <w:r>
        <w:rPr>
          <w:rFonts w:ascii="Times New Roman"/>
          <w:b w:val="false"/>
          <w:i w:val="false"/>
          <w:color w:val="000000"/>
          <w:sz w:val="28"/>
        </w:rPr>
        <w:t>
      міндеттері:</w:t>
      </w:r>
    </w:p>
    <w:bookmarkEnd w:id="933"/>
    <w:bookmarkStart w:name="z964" w:id="9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934"/>
    <w:bookmarkStart w:name="z965" w:id="9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935"/>
    <w:bookmarkStart w:name="z966" w:id="9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936"/>
    <w:bookmarkStart w:name="z967" w:id="9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937"/>
    <w:bookmarkStart w:name="z968" w:id="9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938"/>
    <w:bookmarkStart w:name="z969" w:id="9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939"/>
    <w:bookmarkStart w:name="z970" w:id="9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940"/>
    <w:bookmarkStart w:name="z971" w:id="9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941"/>
    <w:bookmarkStart w:name="z972" w:id="9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942"/>
    <w:bookmarkStart w:name="z973" w:id="9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943"/>
    <w:bookmarkStart w:name="z974" w:id="9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944"/>
    <w:bookmarkStart w:name="z975" w:id="9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945"/>
    <w:bookmarkStart w:name="z976" w:id="9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946"/>
    <w:bookmarkStart w:name="z977" w:id="947"/>
    <w:p>
      <w:pPr>
        <w:spacing w:after="0"/>
        <w:ind w:left="0"/>
        <w:jc w:val="both"/>
      </w:pPr>
      <w:r>
        <w:rPr>
          <w:rFonts w:ascii="Times New Roman"/>
          <w:b w:val="false"/>
          <w:i w:val="false"/>
          <w:color w:val="000000"/>
          <w:sz w:val="28"/>
        </w:rPr>
        <w:t>
      14) мүгедектерге көмек көрсетуді ұйымдастырады;</w:t>
      </w:r>
    </w:p>
    <w:bookmarkEnd w:id="947"/>
    <w:bookmarkStart w:name="z978" w:id="9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948"/>
    <w:bookmarkStart w:name="z979" w:id="9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949"/>
    <w:bookmarkStart w:name="z980" w:id="9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950"/>
    <w:bookmarkStart w:name="z981" w:id="9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951"/>
    <w:bookmarkStart w:name="z982" w:id="9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952"/>
    <w:bookmarkStart w:name="z983" w:id="9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953"/>
    <w:bookmarkStart w:name="z984" w:id="9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954"/>
    <w:bookmarkStart w:name="z985" w:id="9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955"/>
    <w:bookmarkStart w:name="z986" w:id="9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956"/>
    <w:bookmarkStart w:name="z987" w:id="957"/>
    <w:p>
      <w:pPr>
        <w:spacing w:after="0"/>
        <w:ind w:left="0"/>
        <w:jc w:val="both"/>
      </w:pPr>
      <w:r>
        <w:rPr>
          <w:rFonts w:ascii="Times New Roman"/>
          <w:b w:val="false"/>
          <w:i w:val="false"/>
          <w:color w:val="000000"/>
          <w:sz w:val="28"/>
        </w:rPr>
        <w:t>
      24) қоғамдық көлiк қозғалысын ұйымдастырады;</w:t>
      </w:r>
    </w:p>
    <w:bookmarkEnd w:id="957"/>
    <w:bookmarkStart w:name="z988" w:id="9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958"/>
    <w:bookmarkStart w:name="z989" w:id="9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959"/>
    <w:bookmarkStart w:name="z990" w:id="9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960"/>
    <w:bookmarkStart w:name="z991" w:id="9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961"/>
    <w:bookmarkStart w:name="z992" w:id="9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962"/>
    <w:bookmarkStart w:name="z993" w:id="9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963"/>
    <w:bookmarkStart w:name="z994" w:id="9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964"/>
    <w:bookmarkStart w:name="z995" w:id="9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965"/>
    <w:bookmarkStart w:name="z996" w:id="9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966"/>
    <w:bookmarkStart w:name="z997" w:id="967"/>
    <w:p>
      <w:pPr>
        <w:spacing w:after="0"/>
        <w:ind w:left="0"/>
        <w:jc w:val="both"/>
      </w:pPr>
      <w:r>
        <w:rPr>
          <w:rFonts w:ascii="Times New Roman"/>
          <w:b w:val="false"/>
          <w:i w:val="false"/>
          <w:color w:val="000000"/>
          <w:sz w:val="28"/>
        </w:rPr>
        <w:t>
      34) қоғамдық медиаторлардың тізілімін жүргізеді;</w:t>
      </w:r>
    </w:p>
    <w:bookmarkEnd w:id="967"/>
    <w:bookmarkStart w:name="z998" w:id="9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968"/>
    <w:bookmarkStart w:name="z999" w:id="9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969"/>
    <w:bookmarkStart w:name="z1000" w:id="9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970"/>
    <w:bookmarkStart w:name="z1001" w:id="9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971"/>
    <w:bookmarkStart w:name="z1002" w:id="9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972"/>
    <w:bookmarkStart w:name="z1003" w:id="9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973"/>
    <w:bookmarkStart w:name="z1004" w:id="9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974"/>
    <w:bookmarkStart w:name="z1005" w:id="9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975"/>
    <w:bookmarkStart w:name="z1006" w:id="976"/>
    <w:p>
      <w:pPr>
        <w:spacing w:after="0"/>
        <w:ind w:left="0"/>
        <w:jc w:val="both"/>
      </w:pPr>
      <w:r>
        <w:rPr>
          <w:rFonts w:ascii="Times New Roman"/>
          <w:b w:val="false"/>
          <w:i w:val="false"/>
          <w:color w:val="000000"/>
          <w:sz w:val="28"/>
        </w:rPr>
        <w:t>
      15. Функциялары:</w:t>
      </w:r>
    </w:p>
    <w:bookmarkEnd w:id="976"/>
    <w:bookmarkStart w:name="z1007" w:id="9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977"/>
    <w:bookmarkStart w:name="z1008" w:id="9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978"/>
    <w:bookmarkStart w:name="z1009" w:id="9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979"/>
    <w:bookmarkStart w:name="z1010" w:id="9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980"/>
    <w:bookmarkStart w:name="z1011" w:id="9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981"/>
    <w:bookmarkStart w:name="z1012" w:id="9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982"/>
    <w:bookmarkStart w:name="z1013" w:id="9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983"/>
    <w:bookmarkStart w:name="z1014" w:id="9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984"/>
    <w:bookmarkStart w:name="z1015" w:id="9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85"/>
    <w:bookmarkStart w:name="z1016" w:id="9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986"/>
    <w:bookmarkStart w:name="z1017" w:id="9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987"/>
    <w:bookmarkStart w:name="z1018" w:id="9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988"/>
    <w:bookmarkStart w:name="z1019" w:id="98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989"/>
    <w:bookmarkStart w:name="z1020" w:id="990"/>
    <w:p>
      <w:pPr>
        <w:spacing w:after="0"/>
        <w:ind w:left="0"/>
        <w:jc w:val="both"/>
      </w:pPr>
      <w:r>
        <w:rPr>
          <w:rFonts w:ascii="Times New Roman"/>
          <w:b w:val="false"/>
          <w:i w:val="false"/>
          <w:color w:val="000000"/>
          <w:sz w:val="28"/>
        </w:rPr>
        <w:t xml:space="preserve">
      16. Әкім аппаратын басқаруды Отпан ауылдық окургі әкімі жүзеге асырады, ол Отпан ауылдық окургі әкімінің аппаратына жүктелген міндеттердің орындалуына және оның өз өкілеттіктерін жүзеге асыруына дербес жауапты болады. </w:t>
      </w:r>
    </w:p>
    <w:bookmarkEnd w:id="990"/>
    <w:bookmarkStart w:name="z1021" w:id="991"/>
    <w:p>
      <w:pPr>
        <w:spacing w:after="0"/>
        <w:ind w:left="0"/>
        <w:jc w:val="both"/>
      </w:pPr>
      <w:r>
        <w:rPr>
          <w:rFonts w:ascii="Times New Roman"/>
          <w:b w:val="false"/>
          <w:i w:val="false"/>
          <w:color w:val="000000"/>
          <w:sz w:val="28"/>
        </w:rPr>
        <w:t>
      17. Отпан ауылдық окургі әкімі Қазақстан Республикасының заңнамасына сәйкес лауазымға сайланады және лауазымнан босатылады.</w:t>
      </w:r>
    </w:p>
    <w:bookmarkEnd w:id="991"/>
    <w:bookmarkStart w:name="z1022" w:id="992"/>
    <w:p>
      <w:pPr>
        <w:spacing w:after="0"/>
        <w:ind w:left="0"/>
        <w:jc w:val="both"/>
      </w:pPr>
      <w:r>
        <w:rPr>
          <w:rFonts w:ascii="Times New Roman"/>
          <w:b w:val="false"/>
          <w:i w:val="false"/>
          <w:color w:val="000000"/>
          <w:sz w:val="28"/>
        </w:rPr>
        <w:t>
      18. Отпан ауылдық окургі әкімі өкілеттіктері:</w:t>
      </w:r>
    </w:p>
    <w:bookmarkEnd w:id="992"/>
    <w:bookmarkStart w:name="z1023" w:id="993"/>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993"/>
    <w:bookmarkStart w:name="z1024" w:id="994"/>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994"/>
    <w:bookmarkStart w:name="z1025" w:id="995"/>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995"/>
    <w:bookmarkStart w:name="z1026" w:id="996"/>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996"/>
    <w:bookmarkStart w:name="z1027" w:id="997"/>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997"/>
    <w:bookmarkStart w:name="z1028" w:id="998"/>
    <w:p>
      <w:pPr>
        <w:spacing w:after="0"/>
        <w:ind w:left="0"/>
        <w:jc w:val="both"/>
      </w:pPr>
      <w:r>
        <w:rPr>
          <w:rFonts w:ascii="Times New Roman"/>
          <w:b w:val="false"/>
          <w:i w:val="false"/>
          <w:color w:val="000000"/>
          <w:sz w:val="28"/>
        </w:rPr>
        <w:t>
      Отпан ауылдық окургі әкімі болмаған кезеңде оның өкілеттіктерін қолданыстағы заңнамаға сәйкес оны алмастыратын тұлға жүзеге асырады.</w:t>
      </w:r>
    </w:p>
    <w:bookmarkEnd w:id="998"/>
    <w:bookmarkStart w:name="z1029" w:id="999"/>
    <w:p>
      <w:pPr>
        <w:spacing w:after="0"/>
        <w:ind w:left="0"/>
        <w:jc w:val="left"/>
      </w:pPr>
      <w:r>
        <w:rPr>
          <w:rFonts w:ascii="Times New Roman"/>
          <w:b/>
          <w:i w:val="false"/>
          <w:color w:val="000000"/>
        </w:rPr>
        <w:t xml:space="preserve"> 4-тарау. Мемлекеттік органның мүлкі</w:t>
      </w:r>
    </w:p>
    <w:bookmarkEnd w:id="999"/>
    <w:bookmarkStart w:name="z1030" w:id="100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1000"/>
    <w:bookmarkStart w:name="z1031" w:id="10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1"/>
    <w:bookmarkStart w:name="z1032" w:id="100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1002"/>
    <w:bookmarkStart w:name="z1033" w:id="1003"/>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03"/>
    <w:bookmarkStart w:name="z1034" w:id="10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04"/>
    <w:bookmarkStart w:name="z1035" w:id="100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11 қосымша</w:t>
            </w:r>
          </w:p>
        </w:tc>
      </w:tr>
    </w:tbl>
    <w:bookmarkStart w:name="z1039" w:id="1006"/>
    <w:p>
      <w:pPr>
        <w:spacing w:after="0"/>
        <w:ind w:left="0"/>
        <w:jc w:val="left"/>
      </w:pPr>
      <w:r>
        <w:rPr>
          <w:rFonts w:ascii="Times New Roman"/>
          <w:b/>
          <w:i w:val="false"/>
          <w:color w:val="000000"/>
        </w:rPr>
        <w:t xml:space="preserve"> "Сайөтес ауылдық округі әкімінің аппараты" мемлекеттік мекемесінің Ережесі </w:t>
      </w:r>
    </w:p>
    <w:bookmarkEnd w:id="1006"/>
    <w:bookmarkStart w:name="z1040" w:id="1007"/>
    <w:p>
      <w:pPr>
        <w:spacing w:after="0"/>
        <w:ind w:left="0"/>
        <w:jc w:val="left"/>
      </w:pPr>
      <w:r>
        <w:rPr>
          <w:rFonts w:ascii="Times New Roman"/>
          <w:b/>
          <w:i w:val="false"/>
          <w:color w:val="000000"/>
        </w:rPr>
        <w:t xml:space="preserve"> 1-тарау. Жалпы ережелер</w:t>
      </w:r>
    </w:p>
    <w:bookmarkEnd w:id="1007"/>
    <w:bookmarkStart w:name="z1041" w:id="1008"/>
    <w:p>
      <w:pPr>
        <w:spacing w:after="0"/>
        <w:ind w:left="0"/>
        <w:jc w:val="both"/>
      </w:pPr>
      <w:r>
        <w:rPr>
          <w:rFonts w:ascii="Times New Roman"/>
          <w:b w:val="false"/>
          <w:i w:val="false"/>
          <w:color w:val="000000"/>
          <w:sz w:val="28"/>
        </w:rPr>
        <w:t xml:space="preserve">
      1. "Сайөтес ауылдық округі әкімінің аппараты" мемлекеттік мекемесі (бұдан әрі – әкім аппараты) Сайөтес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1008"/>
    <w:bookmarkStart w:name="z1042" w:id="1009"/>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09"/>
    <w:bookmarkStart w:name="z1043" w:id="1010"/>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10"/>
    <w:bookmarkStart w:name="z1044" w:id="1011"/>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011"/>
    <w:bookmarkStart w:name="z1045" w:id="1012"/>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12"/>
    <w:bookmarkStart w:name="z1046" w:id="1013"/>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Сайөтес ауылдық округі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1013"/>
    <w:bookmarkStart w:name="z1047" w:id="1014"/>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014"/>
    <w:bookmarkStart w:name="z1048" w:id="1015"/>
    <w:p>
      <w:pPr>
        <w:spacing w:after="0"/>
        <w:ind w:left="0"/>
        <w:jc w:val="both"/>
      </w:pPr>
      <w:r>
        <w:rPr>
          <w:rFonts w:ascii="Times New Roman"/>
          <w:b w:val="false"/>
          <w:i w:val="false"/>
          <w:color w:val="000000"/>
          <w:sz w:val="28"/>
        </w:rPr>
        <w:t>
      8. Заңды тұлғаның орналасқан жері: 130406, Қазақстан Республикасы, Маңғыстау облысы, Маңғыстау ауданы, Сайөтес ауылы, Орталық көшесі , №1 ғимарат.</w:t>
      </w:r>
    </w:p>
    <w:bookmarkEnd w:id="1015"/>
    <w:bookmarkStart w:name="z1049" w:id="1016"/>
    <w:p>
      <w:pPr>
        <w:spacing w:after="0"/>
        <w:ind w:left="0"/>
        <w:jc w:val="both"/>
      </w:pPr>
      <w:r>
        <w:rPr>
          <w:rFonts w:ascii="Times New Roman"/>
          <w:b w:val="false"/>
          <w:i w:val="false"/>
          <w:color w:val="000000"/>
          <w:sz w:val="28"/>
        </w:rPr>
        <w:t>
      9. Әкім аппаратының толық атауы:</w:t>
      </w:r>
    </w:p>
    <w:bookmarkEnd w:id="1016"/>
    <w:bookmarkStart w:name="z1050" w:id="1017"/>
    <w:p>
      <w:pPr>
        <w:spacing w:after="0"/>
        <w:ind w:left="0"/>
        <w:jc w:val="both"/>
      </w:pPr>
      <w:r>
        <w:rPr>
          <w:rFonts w:ascii="Times New Roman"/>
          <w:b w:val="false"/>
          <w:i w:val="false"/>
          <w:color w:val="000000"/>
          <w:sz w:val="28"/>
        </w:rPr>
        <w:t>
      мемлекеттік тілде – "Сайөтес ауылдық округі әкімінің аппараты" мемлекеттік мекемесі;</w:t>
      </w:r>
    </w:p>
    <w:bookmarkEnd w:id="1017"/>
    <w:bookmarkStart w:name="z1051" w:id="1018"/>
    <w:p>
      <w:pPr>
        <w:spacing w:after="0"/>
        <w:ind w:left="0"/>
        <w:jc w:val="both"/>
      </w:pPr>
      <w:r>
        <w:rPr>
          <w:rFonts w:ascii="Times New Roman"/>
          <w:b w:val="false"/>
          <w:i w:val="false"/>
          <w:color w:val="000000"/>
          <w:sz w:val="28"/>
        </w:rPr>
        <w:t>
      орыс тілінде – государственное учреждение "Аппарат акима сельского округа Сайотес".</w:t>
      </w:r>
    </w:p>
    <w:bookmarkEnd w:id="1018"/>
    <w:bookmarkStart w:name="z1052" w:id="10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1019"/>
    <w:bookmarkStart w:name="z1053" w:id="1020"/>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1020"/>
    <w:bookmarkStart w:name="z1054" w:id="1021"/>
    <w:p>
      <w:pPr>
        <w:spacing w:after="0"/>
        <w:ind w:left="0"/>
        <w:jc w:val="both"/>
      </w:pPr>
      <w:r>
        <w:rPr>
          <w:rFonts w:ascii="Times New Roman"/>
          <w:b w:val="false"/>
          <w:i w:val="false"/>
          <w:color w:val="000000"/>
          <w:sz w:val="28"/>
        </w:rPr>
        <w:t>
      12. Әкім аппаратының кәсіпкерлік субъектілерімен "Сайөтес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021"/>
    <w:bookmarkStart w:name="z1055" w:id="10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022"/>
    <w:bookmarkStart w:name="z1056" w:id="10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023"/>
    <w:bookmarkStart w:name="z1057" w:id="1024"/>
    <w:p>
      <w:pPr>
        <w:spacing w:after="0"/>
        <w:ind w:left="0"/>
        <w:jc w:val="both"/>
      </w:pPr>
      <w:r>
        <w:rPr>
          <w:rFonts w:ascii="Times New Roman"/>
          <w:b w:val="false"/>
          <w:i w:val="false"/>
          <w:color w:val="000000"/>
          <w:sz w:val="28"/>
        </w:rPr>
        <w:t>
      13. Мақсаттары:</w:t>
      </w:r>
    </w:p>
    <w:bookmarkEnd w:id="1024"/>
    <w:bookmarkStart w:name="z1058" w:id="1025"/>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1025"/>
    <w:bookmarkStart w:name="z1059" w:id="1026"/>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1026"/>
    <w:bookmarkStart w:name="z1060" w:id="1027"/>
    <w:p>
      <w:pPr>
        <w:spacing w:after="0"/>
        <w:ind w:left="0"/>
        <w:jc w:val="both"/>
      </w:pPr>
      <w:r>
        <w:rPr>
          <w:rFonts w:ascii="Times New Roman"/>
          <w:b w:val="false"/>
          <w:i w:val="false"/>
          <w:color w:val="000000"/>
          <w:sz w:val="28"/>
        </w:rPr>
        <w:t>
      14. Өкілеттіктері:</w:t>
      </w:r>
    </w:p>
    <w:bookmarkEnd w:id="1027"/>
    <w:bookmarkStart w:name="z1061" w:id="1028"/>
    <w:p>
      <w:pPr>
        <w:spacing w:after="0"/>
        <w:ind w:left="0"/>
        <w:jc w:val="both"/>
      </w:pPr>
      <w:r>
        <w:rPr>
          <w:rFonts w:ascii="Times New Roman"/>
          <w:b w:val="false"/>
          <w:i w:val="false"/>
          <w:color w:val="000000"/>
          <w:sz w:val="28"/>
        </w:rPr>
        <w:t>
      құқықтары:</w:t>
      </w:r>
    </w:p>
    <w:bookmarkEnd w:id="1028"/>
    <w:bookmarkStart w:name="z1062" w:id="1029"/>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029"/>
    <w:bookmarkStart w:name="z1063" w:id="1030"/>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1030"/>
    <w:bookmarkStart w:name="z1064" w:id="10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031"/>
    <w:bookmarkStart w:name="z1065" w:id="1032"/>
    <w:p>
      <w:pPr>
        <w:spacing w:after="0"/>
        <w:ind w:left="0"/>
        <w:jc w:val="both"/>
      </w:pPr>
      <w:r>
        <w:rPr>
          <w:rFonts w:ascii="Times New Roman"/>
          <w:b w:val="false"/>
          <w:i w:val="false"/>
          <w:color w:val="000000"/>
          <w:sz w:val="28"/>
        </w:rPr>
        <w:t>
      3) шарттар, келісімдер жасасуға;</w:t>
      </w:r>
    </w:p>
    <w:bookmarkEnd w:id="1032"/>
    <w:bookmarkStart w:name="z1066" w:id="1033"/>
    <w:p>
      <w:pPr>
        <w:spacing w:after="0"/>
        <w:ind w:left="0"/>
        <w:jc w:val="both"/>
      </w:pPr>
      <w:r>
        <w:rPr>
          <w:rFonts w:ascii="Times New Roman"/>
          <w:b w:val="false"/>
          <w:i w:val="false"/>
          <w:color w:val="000000"/>
          <w:sz w:val="28"/>
        </w:rPr>
        <w:t>
      міндеттері:</w:t>
      </w:r>
    </w:p>
    <w:bookmarkEnd w:id="1033"/>
    <w:bookmarkStart w:name="z1067" w:id="1034"/>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1034"/>
    <w:bookmarkStart w:name="z1068" w:id="1035"/>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1035"/>
    <w:bookmarkStart w:name="z1069" w:id="1036"/>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036"/>
    <w:bookmarkStart w:name="z1070" w:id="1037"/>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037"/>
    <w:bookmarkStart w:name="z1071" w:id="1038"/>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1038"/>
    <w:bookmarkStart w:name="z1072" w:id="1039"/>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1039"/>
    <w:bookmarkStart w:name="z1073" w:id="1040"/>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1040"/>
    <w:bookmarkStart w:name="z1074" w:id="1041"/>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041"/>
    <w:bookmarkStart w:name="z1075" w:id="1042"/>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1042"/>
    <w:bookmarkStart w:name="z1076" w:id="1043"/>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1043"/>
    <w:bookmarkStart w:name="z1077" w:id="104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1044"/>
    <w:bookmarkStart w:name="z1078" w:id="104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1045"/>
    <w:bookmarkStart w:name="z1079" w:id="1046"/>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1046"/>
    <w:bookmarkStart w:name="z1080" w:id="1047"/>
    <w:p>
      <w:pPr>
        <w:spacing w:after="0"/>
        <w:ind w:left="0"/>
        <w:jc w:val="both"/>
      </w:pPr>
      <w:r>
        <w:rPr>
          <w:rFonts w:ascii="Times New Roman"/>
          <w:b w:val="false"/>
          <w:i w:val="false"/>
          <w:color w:val="000000"/>
          <w:sz w:val="28"/>
        </w:rPr>
        <w:t>
      14) мүгедектерге көмек көрсетуді ұйымдастырады;</w:t>
      </w:r>
    </w:p>
    <w:bookmarkEnd w:id="1047"/>
    <w:bookmarkStart w:name="z1081" w:id="1048"/>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1048"/>
    <w:bookmarkStart w:name="z1082" w:id="1049"/>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049"/>
    <w:bookmarkStart w:name="z1083" w:id="1050"/>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1050"/>
    <w:bookmarkStart w:name="z1084" w:id="1051"/>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1051"/>
    <w:bookmarkStart w:name="z1085" w:id="1052"/>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1052"/>
    <w:bookmarkStart w:name="z1086" w:id="1053"/>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1053"/>
    <w:bookmarkStart w:name="z1087" w:id="1054"/>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1054"/>
    <w:bookmarkStart w:name="z1088" w:id="1055"/>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1055"/>
    <w:bookmarkStart w:name="z1089" w:id="1056"/>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1056"/>
    <w:bookmarkStart w:name="z1090" w:id="1057"/>
    <w:p>
      <w:pPr>
        <w:spacing w:after="0"/>
        <w:ind w:left="0"/>
        <w:jc w:val="both"/>
      </w:pPr>
      <w:r>
        <w:rPr>
          <w:rFonts w:ascii="Times New Roman"/>
          <w:b w:val="false"/>
          <w:i w:val="false"/>
          <w:color w:val="000000"/>
          <w:sz w:val="28"/>
        </w:rPr>
        <w:t>
      24) қоғамдық көлiк қозғалысын ұйымдастырады;</w:t>
      </w:r>
    </w:p>
    <w:bookmarkEnd w:id="1057"/>
    <w:bookmarkStart w:name="z1091" w:id="1058"/>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058"/>
    <w:bookmarkStart w:name="z1092" w:id="1059"/>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1059"/>
    <w:bookmarkStart w:name="z1093" w:id="1060"/>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1060"/>
    <w:bookmarkStart w:name="z1094" w:id="1061"/>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1061"/>
    <w:bookmarkStart w:name="z1095" w:id="1062"/>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1062"/>
    <w:bookmarkStart w:name="z1096" w:id="1063"/>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1063"/>
    <w:bookmarkStart w:name="z1097" w:id="1064"/>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1064"/>
    <w:bookmarkStart w:name="z1098" w:id="1065"/>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065"/>
    <w:bookmarkStart w:name="z1099" w:id="1066"/>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1066"/>
    <w:bookmarkStart w:name="z1100" w:id="1067"/>
    <w:p>
      <w:pPr>
        <w:spacing w:after="0"/>
        <w:ind w:left="0"/>
        <w:jc w:val="both"/>
      </w:pPr>
      <w:r>
        <w:rPr>
          <w:rFonts w:ascii="Times New Roman"/>
          <w:b w:val="false"/>
          <w:i w:val="false"/>
          <w:color w:val="000000"/>
          <w:sz w:val="28"/>
        </w:rPr>
        <w:t>
      34) қоғамдық медиаторлардың тізілімін жүргізеді;</w:t>
      </w:r>
    </w:p>
    <w:bookmarkEnd w:id="1067"/>
    <w:bookmarkStart w:name="z1101" w:id="1068"/>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1068"/>
    <w:bookmarkStart w:name="z1102" w:id="1069"/>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1069"/>
    <w:bookmarkStart w:name="z1103" w:id="107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1070"/>
    <w:bookmarkStart w:name="z1104" w:id="1071"/>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1071"/>
    <w:bookmarkStart w:name="z1105" w:id="1072"/>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1072"/>
    <w:bookmarkStart w:name="z1106" w:id="1073"/>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1073"/>
    <w:bookmarkStart w:name="z1107" w:id="1074"/>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1074"/>
    <w:bookmarkStart w:name="z1108" w:id="107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1075"/>
    <w:bookmarkStart w:name="z1109" w:id="1076"/>
    <w:p>
      <w:pPr>
        <w:spacing w:after="0"/>
        <w:ind w:left="0"/>
        <w:jc w:val="both"/>
      </w:pPr>
      <w:r>
        <w:rPr>
          <w:rFonts w:ascii="Times New Roman"/>
          <w:b w:val="false"/>
          <w:i w:val="false"/>
          <w:color w:val="000000"/>
          <w:sz w:val="28"/>
        </w:rPr>
        <w:t>
      15. Функциялары:</w:t>
      </w:r>
    </w:p>
    <w:bookmarkEnd w:id="1076"/>
    <w:bookmarkStart w:name="z1110" w:id="107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077"/>
    <w:bookmarkStart w:name="z1111" w:id="107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078"/>
    <w:bookmarkStart w:name="z1112" w:id="107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1079"/>
    <w:bookmarkStart w:name="z1113" w:id="108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1080"/>
    <w:bookmarkStart w:name="z1114" w:id="108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081"/>
    <w:bookmarkStart w:name="z1115" w:id="108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082"/>
    <w:bookmarkStart w:name="z1116" w:id="108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1083"/>
    <w:bookmarkStart w:name="z1117" w:id="1084"/>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084"/>
    <w:bookmarkStart w:name="z1118" w:id="1085"/>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85"/>
    <w:bookmarkStart w:name="z1119" w:id="1086"/>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1086"/>
    <w:bookmarkStart w:name="z1120" w:id="1087"/>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1087"/>
    <w:bookmarkStart w:name="z1121" w:id="1088"/>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1088"/>
    <w:bookmarkStart w:name="z1122" w:id="1089"/>
    <w:p>
      <w:pPr>
        <w:spacing w:after="0"/>
        <w:ind w:left="0"/>
        <w:jc w:val="both"/>
      </w:pPr>
      <w:r>
        <w:rPr>
          <w:rFonts w:ascii="Times New Roman"/>
          <w:b w:val="false"/>
          <w:i w:val="false"/>
          <w:color w:val="000000"/>
          <w:sz w:val="28"/>
        </w:rPr>
        <w:t>
      13) Сайөтес ауылының өрт сөндіру бекетінің жұмысын ұйымдастырады.</w:t>
      </w:r>
    </w:p>
    <w:bookmarkEnd w:id="1089"/>
    <w:bookmarkStart w:name="z1123" w:id="1090"/>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090"/>
    <w:bookmarkStart w:name="z1124" w:id="1091"/>
    <w:p>
      <w:pPr>
        <w:spacing w:after="0"/>
        <w:ind w:left="0"/>
        <w:jc w:val="both"/>
      </w:pPr>
      <w:r>
        <w:rPr>
          <w:rFonts w:ascii="Times New Roman"/>
          <w:b w:val="false"/>
          <w:i w:val="false"/>
          <w:color w:val="000000"/>
          <w:sz w:val="28"/>
        </w:rPr>
        <w:t xml:space="preserve">
      16. Әкім аппаратын басқаруды Сайөтес ауылдық округі әкімі жүзеге асырады, ол Сайөтес ауылдық округі әкімінің аппаратына жүктелген міндеттердің орындалуына және оның өз өкілеттіктерін жүзеге асыруына дербес жауапты болады. </w:t>
      </w:r>
    </w:p>
    <w:bookmarkEnd w:id="1091"/>
    <w:bookmarkStart w:name="z1125" w:id="1092"/>
    <w:p>
      <w:pPr>
        <w:spacing w:after="0"/>
        <w:ind w:left="0"/>
        <w:jc w:val="both"/>
      </w:pPr>
      <w:r>
        <w:rPr>
          <w:rFonts w:ascii="Times New Roman"/>
          <w:b w:val="false"/>
          <w:i w:val="false"/>
          <w:color w:val="000000"/>
          <w:sz w:val="28"/>
        </w:rPr>
        <w:t>
      17. Сайөтес ауылдық округі әкімі Қазақстан Республикасының заңнамасына сәйкес лауазымға сайланады және лауазымнан босатылады.</w:t>
      </w:r>
    </w:p>
    <w:bookmarkEnd w:id="1092"/>
    <w:bookmarkStart w:name="z1126" w:id="1093"/>
    <w:p>
      <w:pPr>
        <w:spacing w:after="0"/>
        <w:ind w:left="0"/>
        <w:jc w:val="both"/>
      </w:pPr>
      <w:r>
        <w:rPr>
          <w:rFonts w:ascii="Times New Roman"/>
          <w:b w:val="false"/>
          <w:i w:val="false"/>
          <w:color w:val="000000"/>
          <w:sz w:val="28"/>
        </w:rPr>
        <w:t>
      18. Сайөтес ауылдық округі әкімі өкілеттіктері:</w:t>
      </w:r>
    </w:p>
    <w:bookmarkEnd w:id="1093"/>
    <w:bookmarkStart w:name="z1127" w:id="1094"/>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1094"/>
    <w:bookmarkStart w:name="z1128" w:id="1095"/>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1095"/>
    <w:bookmarkStart w:name="z1129" w:id="1096"/>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1096"/>
    <w:bookmarkStart w:name="z1130" w:id="1097"/>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1097"/>
    <w:bookmarkStart w:name="z1131" w:id="1098"/>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1098"/>
    <w:bookmarkStart w:name="z1132" w:id="1099"/>
    <w:p>
      <w:pPr>
        <w:spacing w:after="0"/>
        <w:ind w:left="0"/>
        <w:jc w:val="both"/>
      </w:pPr>
      <w:r>
        <w:rPr>
          <w:rFonts w:ascii="Times New Roman"/>
          <w:b w:val="false"/>
          <w:i w:val="false"/>
          <w:color w:val="000000"/>
          <w:sz w:val="28"/>
        </w:rPr>
        <w:t>
      Сайөтес ауылдық округі әкімі болмаған кезеңде оның өкілеттіктерін қолданыстағы заңнамаға сәйкес оны алмастыратын тұлға жүзеге асырады.</w:t>
      </w:r>
    </w:p>
    <w:bookmarkEnd w:id="1099"/>
    <w:bookmarkStart w:name="z1133" w:id="1100"/>
    <w:p>
      <w:pPr>
        <w:spacing w:after="0"/>
        <w:ind w:left="0"/>
        <w:jc w:val="left"/>
      </w:pPr>
      <w:r>
        <w:rPr>
          <w:rFonts w:ascii="Times New Roman"/>
          <w:b/>
          <w:i w:val="false"/>
          <w:color w:val="000000"/>
        </w:rPr>
        <w:t xml:space="preserve"> 4-тарау. Мемлекеттік органның мүлкі</w:t>
      </w:r>
    </w:p>
    <w:bookmarkEnd w:id="1100"/>
    <w:bookmarkStart w:name="z1134" w:id="1101"/>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1101"/>
    <w:bookmarkStart w:name="z1135" w:id="1102"/>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2"/>
    <w:bookmarkStart w:name="z1136" w:id="1103"/>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1103"/>
    <w:bookmarkStart w:name="z1137" w:id="1104"/>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04"/>
    <w:bookmarkStart w:name="z1138" w:id="110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05"/>
    <w:bookmarkStart w:name="z1139" w:id="1106"/>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 қаулысына 12 қосымша</w:t>
            </w:r>
          </w:p>
        </w:tc>
      </w:tr>
    </w:tbl>
    <w:bookmarkStart w:name="z1143" w:id="1107"/>
    <w:p>
      <w:pPr>
        <w:spacing w:after="0"/>
        <w:ind w:left="0"/>
        <w:jc w:val="left"/>
      </w:pPr>
      <w:r>
        <w:rPr>
          <w:rFonts w:ascii="Times New Roman"/>
          <w:b/>
          <w:i w:val="false"/>
          <w:color w:val="000000"/>
        </w:rPr>
        <w:t xml:space="preserve"> "Тұщықұдық ауылдық округі әкімінің аппараты" мемлекеттік мекемесінің Ережесі </w:t>
      </w:r>
    </w:p>
    <w:bookmarkEnd w:id="1107"/>
    <w:bookmarkStart w:name="z1144" w:id="1108"/>
    <w:p>
      <w:pPr>
        <w:spacing w:after="0"/>
        <w:ind w:left="0"/>
        <w:jc w:val="left"/>
      </w:pPr>
      <w:r>
        <w:rPr>
          <w:rFonts w:ascii="Times New Roman"/>
          <w:b/>
          <w:i w:val="false"/>
          <w:color w:val="000000"/>
        </w:rPr>
        <w:t xml:space="preserve"> 1-тарау. Жалпы ережелер</w:t>
      </w:r>
    </w:p>
    <w:bookmarkEnd w:id="1108"/>
    <w:bookmarkStart w:name="z1145" w:id="1109"/>
    <w:p>
      <w:pPr>
        <w:spacing w:after="0"/>
        <w:ind w:left="0"/>
        <w:jc w:val="both"/>
      </w:pPr>
      <w:r>
        <w:rPr>
          <w:rFonts w:ascii="Times New Roman"/>
          <w:b w:val="false"/>
          <w:i w:val="false"/>
          <w:color w:val="000000"/>
          <w:sz w:val="28"/>
        </w:rPr>
        <w:t xml:space="preserve">
      1. "Тұщықұдық ауылдық округі әкімінің аппараты" мемлекеттік мекемесі (бұдан әрі – әкім аппараты) Тұщықұдық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 </w:t>
      </w:r>
    </w:p>
    <w:bookmarkEnd w:id="1109"/>
    <w:bookmarkStart w:name="z1146" w:id="1110"/>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10"/>
    <w:bookmarkStart w:name="z1147" w:id="1111"/>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11"/>
    <w:bookmarkStart w:name="z1148" w:id="1112"/>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112"/>
    <w:bookmarkStart w:name="z1149" w:id="1113"/>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13"/>
    <w:bookmarkStart w:name="z1150" w:id="1114"/>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Тұщықұдық ауылдық округі әкімінің нормативтiк-құқықтық сипаттағы шешiмдерін және әкiмшiлiк-басқарушылық, жедел және дербес сипаттағы мәселелер бойынша өкiмдерін қабылдайды.</w:t>
      </w:r>
    </w:p>
    <w:bookmarkEnd w:id="1114"/>
    <w:bookmarkStart w:name="z1151" w:id="1115"/>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115"/>
    <w:bookmarkStart w:name="z1152" w:id="1116"/>
    <w:p>
      <w:pPr>
        <w:spacing w:after="0"/>
        <w:ind w:left="0"/>
        <w:jc w:val="both"/>
      </w:pPr>
      <w:r>
        <w:rPr>
          <w:rFonts w:ascii="Times New Roman"/>
          <w:b w:val="false"/>
          <w:i w:val="false"/>
          <w:color w:val="000000"/>
          <w:sz w:val="28"/>
        </w:rPr>
        <w:t xml:space="preserve">
      8. Заңды тұлғаның орналасқан жері: 130407, Қазақстан Республикасы, Маңғыстау облысы, Маңғыстау ауданы, Тұщықұдық ауылы, Әдірахманов Сисен көшесі, №19/2 ғимарат. </w:t>
      </w:r>
    </w:p>
    <w:bookmarkEnd w:id="1116"/>
    <w:bookmarkStart w:name="z1153" w:id="1117"/>
    <w:p>
      <w:pPr>
        <w:spacing w:after="0"/>
        <w:ind w:left="0"/>
        <w:jc w:val="both"/>
      </w:pPr>
      <w:r>
        <w:rPr>
          <w:rFonts w:ascii="Times New Roman"/>
          <w:b w:val="false"/>
          <w:i w:val="false"/>
          <w:color w:val="000000"/>
          <w:sz w:val="28"/>
        </w:rPr>
        <w:t>
      9. Әкім аппаратының толық атауы:</w:t>
      </w:r>
    </w:p>
    <w:bookmarkEnd w:id="1117"/>
    <w:bookmarkStart w:name="z1154" w:id="1118"/>
    <w:p>
      <w:pPr>
        <w:spacing w:after="0"/>
        <w:ind w:left="0"/>
        <w:jc w:val="both"/>
      </w:pPr>
      <w:r>
        <w:rPr>
          <w:rFonts w:ascii="Times New Roman"/>
          <w:b w:val="false"/>
          <w:i w:val="false"/>
          <w:color w:val="000000"/>
          <w:sz w:val="28"/>
        </w:rPr>
        <w:t>
      мемлекеттік тілде – "Тұщықұдық ауылдық округі әкімінің аппараты" мемлекеттік мекемесі;</w:t>
      </w:r>
    </w:p>
    <w:bookmarkEnd w:id="1118"/>
    <w:bookmarkStart w:name="z1155" w:id="1119"/>
    <w:p>
      <w:pPr>
        <w:spacing w:after="0"/>
        <w:ind w:left="0"/>
        <w:jc w:val="both"/>
      </w:pPr>
      <w:r>
        <w:rPr>
          <w:rFonts w:ascii="Times New Roman"/>
          <w:b w:val="false"/>
          <w:i w:val="false"/>
          <w:color w:val="000000"/>
          <w:sz w:val="28"/>
        </w:rPr>
        <w:t>
      орыс тілінде – государственное учреждение "Аппарат акима сельского округа Тущыкудык".</w:t>
      </w:r>
    </w:p>
    <w:bookmarkEnd w:id="1119"/>
    <w:bookmarkStart w:name="z1156" w:id="1120"/>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1120"/>
    <w:bookmarkStart w:name="z1157" w:id="1121"/>
    <w:p>
      <w:pPr>
        <w:spacing w:after="0"/>
        <w:ind w:left="0"/>
        <w:jc w:val="both"/>
      </w:pPr>
      <w:r>
        <w:rPr>
          <w:rFonts w:ascii="Times New Roman"/>
          <w:b w:val="false"/>
          <w:i w:val="false"/>
          <w:color w:val="000000"/>
          <w:sz w:val="28"/>
        </w:rPr>
        <w:t>
      11. Әкім аппаратының қызметін қаржыландыру Қазақстан Республикасының заңнамасына сәйкес жергілікті бюджеттен жүзеге асырылады.</w:t>
      </w:r>
    </w:p>
    <w:bookmarkEnd w:id="1121"/>
    <w:bookmarkStart w:name="z1158" w:id="1122"/>
    <w:p>
      <w:pPr>
        <w:spacing w:after="0"/>
        <w:ind w:left="0"/>
        <w:jc w:val="both"/>
      </w:pPr>
      <w:r>
        <w:rPr>
          <w:rFonts w:ascii="Times New Roman"/>
          <w:b w:val="false"/>
          <w:i w:val="false"/>
          <w:color w:val="000000"/>
          <w:sz w:val="28"/>
        </w:rPr>
        <w:t>
      12. Әкім аппаратының кәсіпкерлік субъектілерімен "Тұщықұдық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122"/>
    <w:bookmarkStart w:name="z1159" w:id="1123"/>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123"/>
    <w:bookmarkStart w:name="z1160" w:id="11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124"/>
    <w:bookmarkStart w:name="z1161" w:id="1125"/>
    <w:p>
      <w:pPr>
        <w:spacing w:after="0"/>
        <w:ind w:left="0"/>
        <w:jc w:val="both"/>
      </w:pPr>
      <w:r>
        <w:rPr>
          <w:rFonts w:ascii="Times New Roman"/>
          <w:b w:val="false"/>
          <w:i w:val="false"/>
          <w:color w:val="000000"/>
          <w:sz w:val="28"/>
        </w:rPr>
        <w:t>
      13. Мақсаттары:</w:t>
      </w:r>
    </w:p>
    <w:bookmarkEnd w:id="1125"/>
    <w:bookmarkStart w:name="z1162" w:id="1126"/>
    <w:p>
      <w:pPr>
        <w:spacing w:after="0"/>
        <w:ind w:left="0"/>
        <w:jc w:val="both"/>
      </w:pPr>
      <w:r>
        <w:rPr>
          <w:rFonts w:ascii="Times New Roman"/>
          <w:b w:val="false"/>
          <w:i w:val="false"/>
          <w:color w:val="000000"/>
          <w:sz w:val="28"/>
        </w:rPr>
        <w:t>
      1)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w:t>
      </w:r>
    </w:p>
    <w:bookmarkEnd w:id="1126"/>
    <w:bookmarkStart w:name="z1163" w:id="1127"/>
    <w:p>
      <w:pPr>
        <w:spacing w:after="0"/>
        <w:ind w:left="0"/>
        <w:jc w:val="both"/>
      </w:pPr>
      <w:r>
        <w:rPr>
          <w:rFonts w:ascii="Times New Roman"/>
          <w:b w:val="false"/>
          <w:i w:val="false"/>
          <w:color w:val="000000"/>
          <w:sz w:val="28"/>
        </w:rPr>
        <w:t>
      2)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асыру.</w:t>
      </w:r>
    </w:p>
    <w:bookmarkEnd w:id="1127"/>
    <w:bookmarkStart w:name="z1164" w:id="1128"/>
    <w:p>
      <w:pPr>
        <w:spacing w:after="0"/>
        <w:ind w:left="0"/>
        <w:jc w:val="both"/>
      </w:pPr>
      <w:r>
        <w:rPr>
          <w:rFonts w:ascii="Times New Roman"/>
          <w:b w:val="false"/>
          <w:i w:val="false"/>
          <w:color w:val="000000"/>
          <w:sz w:val="28"/>
        </w:rPr>
        <w:t>
      14. Өкілеттіктері:</w:t>
      </w:r>
    </w:p>
    <w:bookmarkEnd w:id="1128"/>
    <w:bookmarkStart w:name="z1165" w:id="1129"/>
    <w:p>
      <w:pPr>
        <w:spacing w:after="0"/>
        <w:ind w:left="0"/>
        <w:jc w:val="both"/>
      </w:pPr>
      <w:r>
        <w:rPr>
          <w:rFonts w:ascii="Times New Roman"/>
          <w:b w:val="false"/>
          <w:i w:val="false"/>
          <w:color w:val="000000"/>
          <w:sz w:val="28"/>
        </w:rPr>
        <w:t>
      құқықтары:</w:t>
      </w:r>
    </w:p>
    <w:bookmarkEnd w:id="1129"/>
    <w:bookmarkStart w:name="z1166" w:id="1130"/>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130"/>
    <w:bookmarkStart w:name="z1167" w:id="1131"/>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bookmarkEnd w:id="1131"/>
    <w:bookmarkStart w:name="z1168" w:id="1132"/>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132"/>
    <w:bookmarkStart w:name="z1169" w:id="1133"/>
    <w:p>
      <w:pPr>
        <w:spacing w:after="0"/>
        <w:ind w:left="0"/>
        <w:jc w:val="both"/>
      </w:pPr>
      <w:r>
        <w:rPr>
          <w:rFonts w:ascii="Times New Roman"/>
          <w:b w:val="false"/>
          <w:i w:val="false"/>
          <w:color w:val="000000"/>
          <w:sz w:val="28"/>
        </w:rPr>
        <w:t>
      3) шарттар, келісімдер жасасуға;</w:t>
      </w:r>
    </w:p>
    <w:bookmarkEnd w:id="1133"/>
    <w:bookmarkStart w:name="z1170" w:id="1134"/>
    <w:p>
      <w:pPr>
        <w:spacing w:after="0"/>
        <w:ind w:left="0"/>
        <w:jc w:val="both"/>
      </w:pPr>
      <w:r>
        <w:rPr>
          <w:rFonts w:ascii="Times New Roman"/>
          <w:b w:val="false"/>
          <w:i w:val="false"/>
          <w:color w:val="000000"/>
          <w:sz w:val="28"/>
        </w:rPr>
        <w:t>
      міндеттері:</w:t>
      </w:r>
    </w:p>
    <w:bookmarkEnd w:id="1134"/>
    <w:bookmarkStart w:name="z1171" w:id="1135"/>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1135"/>
    <w:bookmarkStart w:name="z1172" w:id="1136"/>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1136"/>
    <w:bookmarkStart w:name="z1173" w:id="1137"/>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137"/>
    <w:bookmarkStart w:name="z1174" w:id="1138"/>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138"/>
    <w:bookmarkStart w:name="z1175" w:id="1139"/>
    <w:p>
      <w:pPr>
        <w:spacing w:after="0"/>
        <w:ind w:left="0"/>
        <w:jc w:val="both"/>
      </w:pPr>
      <w:r>
        <w:rPr>
          <w:rFonts w:ascii="Times New Roman"/>
          <w:b w:val="false"/>
          <w:i w:val="false"/>
          <w:color w:val="000000"/>
          <w:sz w:val="28"/>
        </w:rPr>
        <w:t>
      5)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1139"/>
    <w:bookmarkStart w:name="z1176" w:id="1140"/>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1140"/>
    <w:bookmarkStart w:name="z1177" w:id="1141"/>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w:t>
      </w:r>
      <w:r>
        <w:rPr>
          <w:rFonts w:ascii="Times New Roman"/>
          <w:b w:val="false"/>
          <w:i w:val="false"/>
          <w:color w:val="000000"/>
          <w:sz w:val="28"/>
        </w:rPr>
        <w:t xml:space="preserve"> кодексіне сәйкес әлеуметтік кәсіпкерлікті мемлекеттік қолдау шараларын көрсетеді;</w:t>
      </w:r>
    </w:p>
    <w:bookmarkEnd w:id="1141"/>
    <w:bookmarkStart w:name="z1178" w:id="1142"/>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142"/>
    <w:bookmarkStart w:name="z1179" w:id="1143"/>
    <w:p>
      <w:pPr>
        <w:spacing w:after="0"/>
        <w:ind w:left="0"/>
        <w:jc w:val="both"/>
      </w:pPr>
      <w:r>
        <w:rPr>
          <w:rFonts w:ascii="Times New Roman"/>
          <w:b w:val="false"/>
          <w:i w:val="false"/>
          <w:color w:val="000000"/>
          <w:sz w:val="28"/>
        </w:rPr>
        <w:t>
      9)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1143"/>
    <w:bookmarkStart w:name="z1180" w:id="1144"/>
    <w:p>
      <w:pPr>
        <w:spacing w:after="0"/>
        <w:ind w:left="0"/>
        <w:jc w:val="both"/>
      </w:pPr>
      <w:r>
        <w:rPr>
          <w:rFonts w:ascii="Times New Roman"/>
          <w:b w:val="false"/>
          <w:i w:val="false"/>
          <w:color w:val="000000"/>
          <w:sz w:val="28"/>
        </w:rPr>
        <w:t>
      10)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1144"/>
    <w:bookmarkStart w:name="z1181" w:id="1145"/>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1145"/>
    <w:bookmarkStart w:name="z1182" w:id="1146"/>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1146"/>
    <w:bookmarkStart w:name="z1183" w:id="1147"/>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1147"/>
    <w:bookmarkStart w:name="z1184" w:id="1148"/>
    <w:p>
      <w:pPr>
        <w:spacing w:after="0"/>
        <w:ind w:left="0"/>
        <w:jc w:val="both"/>
      </w:pPr>
      <w:r>
        <w:rPr>
          <w:rFonts w:ascii="Times New Roman"/>
          <w:b w:val="false"/>
          <w:i w:val="false"/>
          <w:color w:val="000000"/>
          <w:sz w:val="28"/>
        </w:rPr>
        <w:t>
      14) мүгедектерге көмек көрсетуді ұйымдастырады;</w:t>
      </w:r>
    </w:p>
    <w:bookmarkEnd w:id="1148"/>
    <w:bookmarkStart w:name="z1185" w:id="1149"/>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1149"/>
    <w:bookmarkStart w:name="z1186" w:id="1150"/>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150"/>
    <w:bookmarkStart w:name="z1187" w:id="1151"/>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1151"/>
    <w:bookmarkStart w:name="z1188" w:id="1152"/>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1152"/>
    <w:bookmarkStart w:name="z1189" w:id="1153"/>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1153"/>
    <w:bookmarkStart w:name="z1190" w:id="1154"/>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1154"/>
    <w:bookmarkStart w:name="z1191" w:id="1155"/>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1155"/>
    <w:bookmarkStart w:name="z1192" w:id="1156"/>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1156"/>
    <w:bookmarkStart w:name="z1193" w:id="1157"/>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1157"/>
    <w:bookmarkStart w:name="z1194" w:id="1158"/>
    <w:p>
      <w:pPr>
        <w:spacing w:after="0"/>
        <w:ind w:left="0"/>
        <w:jc w:val="both"/>
      </w:pPr>
      <w:r>
        <w:rPr>
          <w:rFonts w:ascii="Times New Roman"/>
          <w:b w:val="false"/>
          <w:i w:val="false"/>
          <w:color w:val="000000"/>
          <w:sz w:val="28"/>
        </w:rPr>
        <w:t>
      24) қоғамдық көлiк қозғалысын ұйымдастырады;</w:t>
      </w:r>
    </w:p>
    <w:bookmarkEnd w:id="1158"/>
    <w:bookmarkStart w:name="z1195" w:id="1159"/>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159"/>
    <w:bookmarkStart w:name="z1196" w:id="1160"/>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1160"/>
    <w:bookmarkStart w:name="z1197" w:id="1161"/>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1161"/>
    <w:bookmarkStart w:name="z1198" w:id="1162"/>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1162"/>
    <w:bookmarkStart w:name="z1199" w:id="1163"/>
    <w:p>
      <w:pPr>
        <w:spacing w:after="0"/>
        <w:ind w:left="0"/>
        <w:jc w:val="both"/>
      </w:pPr>
      <w:r>
        <w:rPr>
          <w:rFonts w:ascii="Times New Roman"/>
          <w:b w:val="false"/>
          <w:i w:val="false"/>
          <w:color w:val="000000"/>
          <w:sz w:val="28"/>
        </w:rPr>
        <w:t>
      29)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1163"/>
    <w:bookmarkStart w:name="z1200" w:id="1164"/>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1164"/>
    <w:bookmarkStart w:name="z1201" w:id="1165"/>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1165"/>
    <w:bookmarkStart w:name="z1202" w:id="1166"/>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166"/>
    <w:bookmarkStart w:name="z1203" w:id="1167"/>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1167"/>
    <w:bookmarkStart w:name="z1204" w:id="1168"/>
    <w:p>
      <w:pPr>
        <w:spacing w:after="0"/>
        <w:ind w:left="0"/>
        <w:jc w:val="both"/>
      </w:pPr>
      <w:r>
        <w:rPr>
          <w:rFonts w:ascii="Times New Roman"/>
          <w:b w:val="false"/>
          <w:i w:val="false"/>
          <w:color w:val="000000"/>
          <w:sz w:val="28"/>
        </w:rPr>
        <w:t>
      34) қоғамдық медиаторлардың тізілімін жүргізеді;</w:t>
      </w:r>
    </w:p>
    <w:bookmarkEnd w:id="1168"/>
    <w:bookmarkStart w:name="z1205" w:id="1169"/>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1169"/>
    <w:bookmarkStart w:name="z1206" w:id="1170"/>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1170"/>
    <w:bookmarkStart w:name="z1207" w:id="1171"/>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1171"/>
    <w:bookmarkStart w:name="z1208" w:id="1172"/>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1172"/>
    <w:bookmarkStart w:name="z1209" w:id="1173"/>
    <w:p>
      <w:pPr>
        <w:spacing w:after="0"/>
        <w:ind w:left="0"/>
        <w:jc w:val="both"/>
      </w:pPr>
      <w:r>
        <w:rPr>
          <w:rFonts w:ascii="Times New Roman"/>
          <w:b w:val="false"/>
          <w:i w:val="false"/>
          <w:color w:val="000000"/>
          <w:sz w:val="28"/>
        </w:rPr>
        <w:t>
      37)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асыру;</w:t>
      </w:r>
    </w:p>
    <w:bookmarkEnd w:id="1173"/>
    <w:bookmarkStart w:name="z1210" w:id="1174"/>
    <w:p>
      <w:pPr>
        <w:spacing w:after="0"/>
        <w:ind w:left="0"/>
        <w:jc w:val="both"/>
      </w:pPr>
      <w:r>
        <w:rPr>
          <w:rFonts w:ascii="Times New Roman"/>
          <w:b w:val="false"/>
          <w:i w:val="false"/>
          <w:color w:val="000000"/>
          <w:sz w:val="28"/>
        </w:rPr>
        <w:t>
      38) мемлекеттік сатып алу туралы заңнамаға сәйкес өткізілетін конкурстың қорытындысы бойынша зират қорымының әкімшіліктерімен қорымдарды күтіп-ұстауға және оларға қызмет көрсетуге шарт жасасуды уақтылы жүзеге асыру;</w:t>
      </w:r>
    </w:p>
    <w:bookmarkEnd w:id="1174"/>
    <w:bookmarkStart w:name="z1211" w:id="1175"/>
    <w:p>
      <w:pPr>
        <w:spacing w:after="0"/>
        <w:ind w:left="0"/>
        <w:jc w:val="both"/>
      </w:pPr>
      <w:r>
        <w:rPr>
          <w:rFonts w:ascii="Times New Roman"/>
          <w:b w:val="false"/>
          <w:i w:val="false"/>
          <w:color w:val="000000"/>
          <w:sz w:val="28"/>
        </w:rPr>
        <w:t>
      39) жергілікті атқарушы органның ресми интернет-ресурсында зират қорымының бос емес және бос учаскелері бойынша өзекті ақпаратты орналастыруды.</w:t>
      </w:r>
    </w:p>
    <w:bookmarkEnd w:id="1175"/>
    <w:bookmarkStart w:name="z1212" w:id="1176"/>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1176"/>
    <w:bookmarkStart w:name="z1213" w:id="1177"/>
    <w:p>
      <w:pPr>
        <w:spacing w:after="0"/>
        <w:ind w:left="0"/>
        <w:jc w:val="both"/>
      </w:pPr>
      <w:r>
        <w:rPr>
          <w:rFonts w:ascii="Times New Roman"/>
          <w:b w:val="false"/>
          <w:i w:val="false"/>
          <w:color w:val="000000"/>
          <w:sz w:val="28"/>
        </w:rPr>
        <w:t>
      15. Функциялары:</w:t>
      </w:r>
    </w:p>
    <w:bookmarkEnd w:id="1177"/>
    <w:bookmarkStart w:name="z1214" w:id="1178"/>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178"/>
    <w:bookmarkStart w:name="z1215" w:id="1179"/>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179"/>
    <w:bookmarkStart w:name="z1216" w:id="1180"/>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1180"/>
    <w:bookmarkStart w:name="z1217" w:id="1181"/>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1181"/>
    <w:bookmarkStart w:name="z1218" w:id="1182"/>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182"/>
    <w:bookmarkStart w:name="z1219" w:id="1183"/>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183"/>
    <w:bookmarkStart w:name="z1220" w:id="1184"/>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1184"/>
    <w:bookmarkStart w:name="z1221" w:id="1185"/>
    <w:p>
      <w:pPr>
        <w:spacing w:after="0"/>
        <w:ind w:left="0"/>
        <w:jc w:val="both"/>
      </w:pPr>
      <w:r>
        <w:rPr>
          <w:rFonts w:ascii="Times New Roman"/>
          <w:b w:val="false"/>
          <w:i w:val="false"/>
          <w:color w:val="000000"/>
          <w:sz w:val="28"/>
        </w:rPr>
        <w:t>
      8)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185"/>
    <w:bookmarkStart w:name="z1222" w:id="1186"/>
    <w:p>
      <w:pPr>
        <w:spacing w:after="0"/>
        <w:ind w:left="0"/>
        <w:jc w:val="both"/>
      </w:pPr>
      <w:r>
        <w:rPr>
          <w:rFonts w:ascii="Times New Roman"/>
          <w:b w:val="false"/>
          <w:i w:val="false"/>
          <w:color w:val="000000"/>
          <w:sz w:val="28"/>
        </w:rPr>
        <w:t>
      9)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186"/>
    <w:bookmarkStart w:name="z1223" w:id="1187"/>
    <w:p>
      <w:pPr>
        <w:spacing w:after="0"/>
        <w:ind w:left="0"/>
        <w:jc w:val="both"/>
      </w:pPr>
      <w:r>
        <w:rPr>
          <w:rFonts w:ascii="Times New Roman"/>
          <w:b w:val="false"/>
          <w:i w:val="false"/>
          <w:color w:val="000000"/>
          <w:sz w:val="28"/>
        </w:rPr>
        <w:t>
      10) аудандық маңызы бар қаланың, кенттiң, ауылдың, ауылдық округтiң тұрғын үй қорын түгендеуді жүргізеді;</w:t>
      </w:r>
    </w:p>
    <w:bookmarkEnd w:id="1187"/>
    <w:bookmarkStart w:name="z1224" w:id="1188"/>
    <w:p>
      <w:pPr>
        <w:spacing w:after="0"/>
        <w:ind w:left="0"/>
        <w:jc w:val="both"/>
      </w:pPr>
      <w:r>
        <w:rPr>
          <w:rFonts w:ascii="Times New Roman"/>
          <w:b w:val="false"/>
          <w:i w:val="false"/>
          <w:color w:val="000000"/>
          <w:sz w:val="28"/>
        </w:rPr>
        <w:t>
      11)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1188"/>
    <w:bookmarkStart w:name="z1225" w:id="1189"/>
    <w:p>
      <w:pPr>
        <w:spacing w:after="0"/>
        <w:ind w:left="0"/>
        <w:jc w:val="both"/>
      </w:pPr>
      <w:r>
        <w:rPr>
          <w:rFonts w:ascii="Times New Roman"/>
          <w:b w:val="false"/>
          <w:i w:val="false"/>
          <w:color w:val="000000"/>
          <w:sz w:val="28"/>
        </w:rPr>
        <w:t>
      12) мемлекеттік жоспарлау жүйесінің бағдарламалық құжаттары аясында ауыл халқына микрокредит беруге жәрдем көрсетеді;</w:t>
      </w:r>
    </w:p>
    <w:bookmarkEnd w:id="1189"/>
    <w:bookmarkStart w:name="z1226" w:id="1190"/>
    <w:p>
      <w:pPr>
        <w:spacing w:after="0"/>
        <w:ind w:left="0"/>
        <w:jc w:val="both"/>
      </w:pPr>
      <w:r>
        <w:rPr>
          <w:rFonts w:ascii="Times New Roman"/>
          <w:b w:val="false"/>
          <w:i w:val="false"/>
          <w:color w:val="000000"/>
          <w:sz w:val="28"/>
        </w:rPr>
        <w:t>
      13) Тұщықұдық ауылының өрт сөндіру бекетінің жұмысын ұйымдастырады.</w:t>
      </w:r>
    </w:p>
    <w:bookmarkEnd w:id="1190"/>
    <w:bookmarkStart w:name="z1227" w:id="1191"/>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191"/>
    <w:bookmarkStart w:name="z1228" w:id="1192"/>
    <w:p>
      <w:pPr>
        <w:spacing w:after="0"/>
        <w:ind w:left="0"/>
        <w:jc w:val="both"/>
      </w:pPr>
      <w:r>
        <w:rPr>
          <w:rFonts w:ascii="Times New Roman"/>
          <w:b w:val="false"/>
          <w:i w:val="false"/>
          <w:color w:val="000000"/>
          <w:sz w:val="28"/>
        </w:rPr>
        <w:t xml:space="preserve">
      16. Әкім аппаратын басқаруды Тұщықұдық ауылдық округі әкімі жүзеге асырады, ол Тұщықұдық ауылдық округі әкімінің аппаратына жүктелген міндеттердің орындалуына және оның өз өкілеттіктерін жүзеге асыруына дербес жауапты болады. </w:t>
      </w:r>
    </w:p>
    <w:bookmarkEnd w:id="1192"/>
    <w:bookmarkStart w:name="z1229" w:id="1193"/>
    <w:p>
      <w:pPr>
        <w:spacing w:after="0"/>
        <w:ind w:left="0"/>
        <w:jc w:val="both"/>
      </w:pPr>
      <w:r>
        <w:rPr>
          <w:rFonts w:ascii="Times New Roman"/>
          <w:b w:val="false"/>
          <w:i w:val="false"/>
          <w:color w:val="000000"/>
          <w:sz w:val="28"/>
        </w:rPr>
        <w:t>
      17. Тұщықұдық ауылдық округі әкімі Қазақстан Республикасының заңнамасына сәйкес лауазымға сайланады және лауазымнан босатылады.</w:t>
      </w:r>
    </w:p>
    <w:bookmarkEnd w:id="1193"/>
    <w:bookmarkStart w:name="z1230" w:id="1194"/>
    <w:p>
      <w:pPr>
        <w:spacing w:after="0"/>
        <w:ind w:left="0"/>
        <w:jc w:val="both"/>
      </w:pPr>
      <w:r>
        <w:rPr>
          <w:rFonts w:ascii="Times New Roman"/>
          <w:b w:val="false"/>
          <w:i w:val="false"/>
          <w:color w:val="000000"/>
          <w:sz w:val="28"/>
        </w:rPr>
        <w:t>
      18. Тұщықұдық ауылдық округі әкімі өкілеттіктері:</w:t>
      </w:r>
    </w:p>
    <w:bookmarkEnd w:id="1194"/>
    <w:bookmarkStart w:name="z1231" w:id="1195"/>
    <w:p>
      <w:pPr>
        <w:spacing w:after="0"/>
        <w:ind w:left="0"/>
        <w:jc w:val="both"/>
      </w:pPr>
      <w:r>
        <w:rPr>
          <w:rFonts w:ascii="Times New Roman"/>
          <w:b w:val="false"/>
          <w:i w:val="false"/>
          <w:color w:val="000000"/>
          <w:sz w:val="28"/>
        </w:rPr>
        <w:t>
      1) Әкім аппаратының қызметкерлерінің құзыреттері мен міндеттерінің шеңберін анықтайды;</w:t>
      </w:r>
    </w:p>
    <w:bookmarkEnd w:id="1195"/>
    <w:bookmarkStart w:name="z1232" w:id="1196"/>
    <w:p>
      <w:pPr>
        <w:spacing w:after="0"/>
        <w:ind w:left="0"/>
        <w:jc w:val="both"/>
      </w:pPr>
      <w:r>
        <w:rPr>
          <w:rFonts w:ascii="Times New Roman"/>
          <w:b w:val="false"/>
          <w:i w:val="false"/>
          <w:color w:val="000000"/>
          <w:sz w:val="28"/>
        </w:rPr>
        <w:t>
      2) Әкім аппаратының қызметкерлеріне заңнамада белгіленген тәртіпте тәртіптік жазалар қолданады;</w:t>
      </w:r>
    </w:p>
    <w:bookmarkEnd w:id="1196"/>
    <w:bookmarkStart w:name="z1233" w:id="1197"/>
    <w:p>
      <w:pPr>
        <w:spacing w:after="0"/>
        <w:ind w:left="0"/>
        <w:jc w:val="both"/>
      </w:pPr>
      <w:r>
        <w:rPr>
          <w:rFonts w:ascii="Times New Roman"/>
          <w:b w:val="false"/>
          <w:i w:val="false"/>
          <w:color w:val="000000"/>
          <w:sz w:val="28"/>
        </w:rPr>
        <w:t xml:space="preserve">
      3) Қазақстан Республикасының қолданыстағы заңнамаларына сәйкес Әкім аппаратының қызметкерлерін тағайындайды және қызметтен босатады; </w:t>
      </w:r>
    </w:p>
    <w:bookmarkEnd w:id="1197"/>
    <w:bookmarkStart w:name="z1234" w:id="1198"/>
    <w:p>
      <w:pPr>
        <w:spacing w:after="0"/>
        <w:ind w:left="0"/>
        <w:jc w:val="both"/>
      </w:pPr>
      <w:r>
        <w:rPr>
          <w:rFonts w:ascii="Times New Roman"/>
          <w:b w:val="false"/>
          <w:i w:val="false"/>
          <w:color w:val="000000"/>
          <w:sz w:val="28"/>
        </w:rPr>
        <w:t>
      4) басқа мемлекеттік органдармен, ұйымдармен және азаматтармен қарым-қатынастарды жүзеге асыруда өкілетті тұлға болып табылады;</w:t>
      </w:r>
    </w:p>
    <w:bookmarkEnd w:id="1198"/>
    <w:bookmarkStart w:name="z1235" w:id="1199"/>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bookmarkEnd w:id="1199"/>
    <w:bookmarkStart w:name="z1236" w:id="1200"/>
    <w:p>
      <w:pPr>
        <w:spacing w:after="0"/>
        <w:ind w:left="0"/>
        <w:jc w:val="both"/>
      </w:pPr>
      <w:r>
        <w:rPr>
          <w:rFonts w:ascii="Times New Roman"/>
          <w:b w:val="false"/>
          <w:i w:val="false"/>
          <w:color w:val="000000"/>
          <w:sz w:val="28"/>
        </w:rPr>
        <w:t>
      Тұщықұдық ауылдық округі әкімі болмаған кезеңде оның өкілеттіктерін қолданыстағы заңнамаға сәйкес оны алмастыратын тұлға жүзеге асырады.</w:t>
      </w:r>
    </w:p>
    <w:bookmarkEnd w:id="1200"/>
    <w:bookmarkStart w:name="z1237" w:id="1201"/>
    <w:p>
      <w:pPr>
        <w:spacing w:after="0"/>
        <w:ind w:left="0"/>
        <w:jc w:val="left"/>
      </w:pPr>
      <w:r>
        <w:rPr>
          <w:rFonts w:ascii="Times New Roman"/>
          <w:b/>
          <w:i w:val="false"/>
          <w:color w:val="000000"/>
        </w:rPr>
        <w:t xml:space="preserve"> 4-тарау. Мемлекеттік органның мүлкі</w:t>
      </w:r>
    </w:p>
    <w:bookmarkEnd w:id="1201"/>
    <w:bookmarkStart w:name="z1238" w:id="1202"/>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1202"/>
    <w:bookmarkStart w:name="z1239" w:id="120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3"/>
    <w:bookmarkStart w:name="z1240" w:id="1204"/>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1204"/>
    <w:bookmarkStart w:name="z1241" w:id="1205"/>
    <w:p>
      <w:pPr>
        <w:spacing w:after="0"/>
        <w:ind w:left="0"/>
        <w:jc w:val="both"/>
      </w:pPr>
      <w:r>
        <w:rPr>
          <w:rFonts w:ascii="Times New Roman"/>
          <w:b w:val="false"/>
          <w:i w:val="false"/>
          <w:color w:val="000000"/>
          <w:sz w:val="28"/>
        </w:rPr>
        <w:t>
      21.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05"/>
    <w:bookmarkStart w:name="z1242" w:id="120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06"/>
    <w:bookmarkStart w:name="z1243" w:id="1207"/>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1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