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fc8" w14:textId="f34c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21 желтоқсандағы № 18/184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6 бабы 1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2023-2025 жылдарға арналған бюджеті тиісінше осы шешімнің 1, 2 және 3 қосымшаларына сәйкес, оның ішінде 2023 жылға келесідей көлемде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13 604 944,3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6 384 987,7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18 488,0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4 308,0 мың теңге; трансферттер түсімдері бойынша – 7 197 160,6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13 647 506,8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260 054,9 мың теңге, оның ішінде: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388 125,0 мың теңге;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128 070,1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-302 617,4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302 617,4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388 125,0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116 894,0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31 386,4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бюджеттен ауылдар мен ауылдық округтердің бюджеттеріне 1 120 381,6 мың теңге сомасында субвенция бөлінгені ескерілсін,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413 468,6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65 291,0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77 619,0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76 589,0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50 775,0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90 632,0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59 452,0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55 398,0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36 380,0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97 603,0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52 314,0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44 860,0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бюджетке кірістерді бөлу нормативтері келесідей мөлшерлерде белгіленсін: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40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40 пайыз.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3 -тармаққа өзгерістер енгізілді - Маңғыстау облысы Маңғыстау аудандық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бюджетке келесідей мөлшерде республикалық бюджеттен нысаналы даму трансферттерінің қарастырылғаны ескерілсін: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306 152,0 мың теңге – Маңғыстау ауданының Жармыш селосындағы жеке тұрғын үйлерді тоқпен және газбен қамту құрылысына.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аудан бюджетіне келесідей мөлшерде республикалық бюджеттен ағымдағы нысаналы трансферттердің қаралғаны ескерілсін: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48 640,0 мың теңге - азаматтардың жекелеген санаттарын тұрғын үймен қамтамасыз етуге;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Маңғыстау облысы Маңғыстау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өзгеріс енгізілді 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бюджетке кесіндей мөлшерде Ұлттық қордан нысаналы даму трансферттерінің қарастырылғаны ескерілсін: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1 378 456,0 мың теңге – Маңғыстау ауданының Шетпе селосы Жаңа Орпа-2, Ащыбұлақ-1 және Ащыбұлақ-2 тұрғын массивтерін сумен қамту құрылысына (1 кезең);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1 424 030,0 мың теңге – "Шетпе-Қызан" автокөлік жолын қайта құрылымдауға, 85-110 шқ (Тасмұрын-Мәстек);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1 162 120,0 мың теңге – "Ауыл - Ел бесігі" жобасы шеңберінде ауылдық елді мекендердегі әлеуметтік және инженерлік инфрақұрылымдарды дамытуға;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259 462,0 мың теңге - Маңғыстау ауданының 15 разъезд елді мекеніндегі газбен жабдықтау құрылысына;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тармаққа өзгерістер енгізілді - Маңғыстау облысы Маңғыстау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жылға арналған аудан бюджетіне келесідей мөлшерде Ұлттық қордан нысаналы даму трансферттің қаралғаны ескерілсін: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143 360,0 мың теңге - азаматтардың жекелеген санаттарын тұрғын үймен қамтамасыз етуге;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Маңғыстау облысы Маңғыстау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); өзгеріс енгізілді 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бюджетке келесідей мөлшерде республикалық бюджеттен бюджеттік кредиттердің қарастырылғаны ескерілсін: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388 125,0 мың теңге – мамандарды әлеуметтік қолдау шараларын іске асыруға.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 әкімдігінің резерві 10 000,0 мың теңге сомасында бекітілсін.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аудандық бюджет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облысы Маңғыстау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7/48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13 604 944,3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6 384 987,7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7 197 160,6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13 647 506,8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5 092 302,3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