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3c60" w14:textId="bd43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регламентін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27 сәуірдегі № 13/78 шешімі.</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регламенті (бұдан әрі –Регламент)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"Аудандық мәслихаттың жұмыс регламенті туралы" Түпқараған аудандық мәслихатының 2021 жылғы 15 қаңтардағы № 1/8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шешiм оның алғаш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13/78 шешімінің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8" w:id="4"/>
    <w:p>
      <w:pPr>
        <w:spacing w:after="0"/>
        <w:ind w:left="0"/>
        <w:jc w:val="left"/>
      </w:pPr>
      <w:r>
        <w:rPr>
          <w:rFonts w:ascii="Times New Roman"/>
          <w:b/>
          <w:i w:val="false"/>
          <w:color w:val="000000"/>
        </w:rPr>
        <w:t xml:space="preserve"> Аудандық мәслихаттың регламенті</w:t>
      </w:r>
    </w:p>
    <w:bookmarkEnd w:id="4"/>
    <w:p>
      <w:pPr>
        <w:spacing w:after="0"/>
        <w:ind w:left="0"/>
        <w:jc w:val="both"/>
      </w:pPr>
      <w:r>
        <w:rPr>
          <w:rFonts w:ascii="Times New Roman"/>
          <w:b w:val="false"/>
          <w:i w:val="false"/>
          <w:color w:val="ff0000"/>
          <w:sz w:val="28"/>
        </w:rPr>
        <w:t xml:space="preserve">
      Ескерту. Қосымшада - бүкіл мәтін бойынша "мәслихат хатшысы", "мәслихат хатшысының" "мәслихат хатшысына", "мәслихаттың хатшысы", "мәслихат хатшысын", "мәслихатының хатшысы", "жаңа хатшыны" деген сөздер тиісінше "мәслихат төрағасы", "мәслихат төрағасының", "мәслихат төрағасына", "мәслихаттың төрағасы", "мәслихат төрағасын", "мәслихатының төрағасы", "жаңа төрағаны" деген сөздермен ауыстырылды - Маңғыстау облысы Түпқараған аудандық мәслихатының 18.05.2023 </w:t>
      </w:r>
      <w:r>
        <w:rPr>
          <w:rFonts w:ascii="Times New Roman"/>
          <w:b w:val="false"/>
          <w:i w:val="false"/>
          <w:color w:val="ff0000"/>
          <w:sz w:val="28"/>
        </w:rPr>
        <w:t>№ 4/24</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1" w:id="7"/>
    <w:p>
      <w:pPr>
        <w:spacing w:after="0"/>
        <w:ind w:left="0"/>
        <w:jc w:val="both"/>
      </w:pPr>
      <w:r>
        <w:rPr>
          <w:rFonts w:ascii="Times New Roman"/>
          <w:b w:val="false"/>
          <w:i w:val="false"/>
          <w:color w:val="000000"/>
          <w:sz w:val="28"/>
        </w:rPr>
        <w:t>
      2. Мәслихат (жергілікті өкілді орган)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2"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3"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4"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5"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6"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17"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18"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19"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0"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1"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2"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3" w:id="19"/>
    <w:p>
      <w:pPr>
        <w:spacing w:after="0"/>
        <w:ind w:left="0"/>
        <w:jc w:val="both"/>
      </w:pPr>
      <w:r>
        <w:rPr>
          <w:rFonts w:ascii="Times New Roman"/>
          <w:b w:val="false"/>
          <w:i w:val="false"/>
          <w:color w:val="000000"/>
          <w:sz w:val="28"/>
        </w:rPr>
        <w:t>
      Дауыс беру:</w:t>
      </w:r>
    </w:p>
    <w:bookmarkEnd w:id="19"/>
    <w:bookmarkStart w:name="z24"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5" w:id="21"/>
    <w:p>
      <w:pPr>
        <w:spacing w:after="0"/>
        <w:ind w:left="0"/>
        <w:jc w:val="both"/>
      </w:pPr>
      <w:r>
        <w:rPr>
          <w:rFonts w:ascii="Times New Roman"/>
          <w:b w:val="false"/>
          <w:i w:val="false"/>
          <w:color w:val="000000"/>
          <w:sz w:val="28"/>
        </w:rPr>
        <w:t>
      2) қол көтеру арқылы;</w:t>
      </w:r>
    </w:p>
    <w:bookmarkEnd w:id="21"/>
    <w:bookmarkStart w:name="z26"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7"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28"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29"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0"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1"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2"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3"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Түпқараған ауданы әкімінің өтініші бойынша шақырады және жүргізеді.</w:t>
      </w:r>
    </w:p>
    <w:bookmarkEnd w:id="29"/>
    <w:bookmarkStart w:name="z34"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5"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Түпқараған аудандық мәслихаттың ресми интернет-ресурсында орналастыру арқылы депутаттарды, халықты, әкімді хабардар етеді.</w:t>
      </w:r>
    </w:p>
    <w:bookmarkEnd w:id="31"/>
    <w:bookmarkStart w:name="z36"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37"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38"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39"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ауданның әкімі енгізетін мәселелердің негізінде қалыптастырады.</w:t>
      </w:r>
    </w:p>
    <w:bookmarkEnd w:id="35"/>
    <w:bookmarkStart w:name="z40"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1"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2"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3"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44"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аудандық маңызы бар қаланың, ауылдардың және ауылдық округ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5"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6"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47"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48"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49"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0"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1"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2"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3"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4"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5"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6"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57"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58"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59"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0"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1"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2"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3"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4"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5"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6"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67"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68"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69"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0"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1"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2"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3"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4"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5"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6"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7"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78"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79"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0" w:id="76"/>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ауылдық округтер әкімдері аппараттарының өкілдері қосылуы мүмкін.</w:t>
      </w:r>
    </w:p>
    <w:bookmarkEnd w:id="76"/>
    <w:bookmarkStart w:name="z81"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2"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аудан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3"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4" w:id="80"/>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bookmarkEnd w:id="80"/>
    <w:bookmarkStart w:name="z85" w:id="8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1"/>
    <w:bookmarkStart w:name="z86"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87" w:id="83"/>
    <w:p>
      <w:pPr>
        <w:spacing w:after="0"/>
        <w:ind w:left="0"/>
        <w:jc w:val="both"/>
      </w:pPr>
      <w:r>
        <w:rPr>
          <w:rFonts w:ascii="Times New Roman"/>
          <w:b w:val="false"/>
          <w:i w:val="false"/>
          <w:color w:val="000000"/>
          <w:sz w:val="28"/>
        </w:rPr>
        <w:t>
      31. Мәслихаттың кезектен тыс сессиясында аудан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88" w:id="84"/>
    <w:p>
      <w:pPr>
        <w:spacing w:after="0"/>
        <w:ind w:left="0"/>
        <w:jc w:val="left"/>
      </w:pPr>
      <w:r>
        <w:rPr>
          <w:rFonts w:ascii="Times New Roman"/>
          <w:b/>
          <w:i w:val="false"/>
          <w:color w:val="000000"/>
        </w:rPr>
        <w:t xml:space="preserve"> 4-тарау. Есептерді тыңдау тәртібі</w:t>
      </w:r>
    </w:p>
    <w:bookmarkEnd w:id="84"/>
    <w:bookmarkStart w:name="z89"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5"/>
    <w:bookmarkStart w:name="z90" w:id="86"/>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1"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7"/>
    <w:bookmarkStart w:name="z92"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3"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4"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5"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96"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97"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98"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99"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0" w:id="96"/>
    <w:p>
      <w:pPr>
        <w:spacing w:after="0"/>
        <w:ind w:left="0"/>
        <w:jc w:val="both"/>
      </w:pPr>
      <w:r>
        <w:rPr>
          <w:rFonts w:ascii="Times New Roman"/>
          <w:b w:val="false"/>
          <w:i w:val="false"/>
          <w:color w:val="000000"/>
          <w:sz w:val="28"/>
        </w:rPr>
        <w:t>
      35. Мыналар:</w:t>
      </w:r>
    </w:p>
    <w:bookmarkEnd w:id="96"/>
    <w:bookmarkStart w:name="z101"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2"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3" w:id="99"/>
    <w:p>
      <w:pPr>
        <w:spacing w:after="0"/>
        <w:ind w:left="0"/>
        <w:jc w:val="both"/>
      </w:pPr>
      <w:r>
        <w:rPr>
          <w:rFonts w:ascii="Times New Roman"/>
          <w:b w:val="false"/>
          <w:i w:val="false"/>
          <w:color w:val="000000"/>
          <w:sz w:val="28"/>
        </w:rPr>
        <w:t xml:space="preserve">
      Аудандық маңызы бар қаланың,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4"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05"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06"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07" w:id="103"/>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3"/>
    <w:bookmarkStart w:name="z108"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09" w:id="105"/>
    <w:p>
      <w:pPr>
        <w:spacing w:after="0"/>
        <w:ind w:left="0"/>
        <w:jc w:val="both"/>
      </w:pPr>
      <w:r>
        <w:rPr>
          <w:rFonts w:ascii="Times New Roman"/>
          <w:b w:val="false"/>
          <w:i w:val="false"/>
          <w:color w:val="000000"/>
          <w:sz w:val="28"/>
        </w:rPr>
        <w:t>
      39. Облыс, республикалық маңызы бар қала, астана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5"/>
    <w:bookmarkStart w:name="z110" w:id="106"/>
    <w:p>
      <w:pPr>
        <w:spacing w:after="0"/>
        <w:ind w:left="0"/>
        <w:jc w:val="both"/>
      </w:pPr>
      <w:r>
        <w:rPr>
          <w:rFonts w:ascii="Times New Roman"/>
          <w:b w:val="false"/>
          <w:i w:val="false"/>
          <w:color w:val="000000"/>
          <w:sz w:val="28"/>
        </w:rPr>
        <w:t>
      Аудан (облыстық маңызы бар қала)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1"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аудан әкімінің күн тәртібі бойынша қысқаша кіріспе сөзімен басталады.</w:t>
      </w:r>
    </w:p>
    <w:bookmarkEnd w:id="107"/>
    <w:bookmarkStart w:name="z112" w:id="108"/>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8"/>
    <w:bookmarkStart w:name="z113"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4"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15"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6"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17"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18"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19"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0"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1"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2"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3" w:id="119"/>
    <w:p>
      <w:pPr>
        <w:spacing w:after="0"/>
        <w:ind w:left="0"/>
        <w:jc w:val="left"/>
      </w:pPr>
      <w:r>
        <w:rPr>
          <w:rFonts w:ascii="Times New Roman"/>
          <w:b/>
          <w:i w:val="false"/>
          <w:color w:val="000000"/>
        </w:rPr>
        <w:t xml:space="preserve"> 1-параграф. Мәслихат төрағасы</w:t>
      </w:r>
    </w:p>
    <w:bookmarkEnd w:id="119"/>
    <w:bookmarkStart w:name="z124"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25"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26"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27"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28"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29"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0" w:id="126"/>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1"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2"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3"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4"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35"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36"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37"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38"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39"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0"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1"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2"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3"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4"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45"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46"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47"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48" w:id="144"/>
    <w:p>
      <w:pPr>
        <w:spacing w:after="0"/>
        <w:ind w:left="0"/>
        <w:jc w:val="both"/>
      </w:pPr>
      <w:r>
        <w:rPr>
          <w:rFonts w:ascii="Times New Roman"/>
          <w:b w:val="false"/>
          <w:i w:val="false"/>
          <w:color w:val="000000"/>
          <w:sz w:val="28"/>
        </w:rPr>
        <w:t>
      53.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49"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0"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1"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2"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3"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4"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5"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56"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57" w:id="153"/>
    <w:p>
      <w:pPr>
        <w:spacing w:after="0"/>
        <w:ind w:left="0"/>
        <w:jc w:val="both"/>
      </w:pPr>
      <w:r>
        <w:rPr>
          <w:rFonts w:ascii="Times New Roman"/>
          <w:b w:val="false"/>
          <w:i w:val="false"/>
          <w:color w:val="000000"/>
          <w:sz w:val="28"/>
        </w:rPr>
        <w:t>
      55. Егер осы Регламентте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58"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59"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0"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1"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2"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3"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4"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65"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66"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67"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68"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69"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0"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1"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2"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3"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4"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75"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76"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77"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78"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79"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0"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1"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2"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3"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4"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85"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86"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87" w:id="183"/>
    <w:p>
      <w:pPr>
        <w:spacing w:after="0"/>
        <w:ind w:left="0"/>
        <w:jc w:val="left"/>
      </w:pPr>
      <w:r>
        <w:rPr>
          <w:rFonts w:ascii="Times New Roman"/>
          <w:b/>
          <w:i w:val="false"/>
          <w:color w:val="000000"/>
        </w:rPr>
        <w:t xml:space="preserve"> 7-тарау. Депутаттық әдеп қағидалары</w:t>
      </w:r>
    </w:p>
    <w:bookmarkEnd w:id="183"/>
    <w:bookmarkStart w:name="z188" w:id="184"/>
    <w:p>
      <w:pPr>
        <w:spacing w:after="0"/>
        <w:ind w:left="0"/>
        <w:jc w:val="both"/>
      </w:pPr>
      <w:r>
        <w:rPr>
          <w:rFonts w:ascii="Times New Roman"/>
          <w:b w:val="false"/>
          <w:i w:val="false"/>
          <w:color w:val="000000"/>
          <w:sz w:val="28"/>
        </w:rPr>
        <w:t>
      64. Мәслихат депутаттары:</w:t>
      </w:r>
    </w:p>
    <w:bookmarkEnd w:id="184"/>
    <w:bookmarkStart w:name="z189"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0"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1"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2"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3"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4"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195"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196"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197"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198"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199"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0"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1"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2"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3"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4"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05"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06"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07"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08"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09"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0"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1"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