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274b" w14:textId="d5a2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2021 жылғы 28 желтоқсандағы № 10/67 "2022 - 2024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2022 жылғы 13 қыркүйектегі № 16/97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аудандық бюджет туралы" Түпқараған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№26361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9 694 986,7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4 092 495,6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187 105,0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251 614,3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5 163 771,8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9 717 524,0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28 050,0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55 134,0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27 084,0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- 50 587,3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50 587,3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55 134,0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27 084,0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22 537,3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Д.Меңдіханов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4 092 495,6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3 329 639,2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5 163 771,8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5 163 770,0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9 717 524,0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(облысытық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2 833 169,4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2 639 746,3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2 639 746,3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