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9eea" w14:textId="1319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11 қаңтардағы №14/94 "2022-2024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22 сәуірдегі № 19/114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ауылдардың, ауылдық округтердің бюджеттері туралы" Маңғыстау облысы Мұнайлы аудандық мәслихатының 2022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№14/94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№163711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ауылдардың, ауылдық округтердің бюджеттері тиісінше 1, 2, 3, 4, 5, 6, 7, 8, 9, 10, 11, 12, 13, 14, 15, 16, 17, 18, 19, 20 және 21-қосымшаларға сәйкес, оның ішінде 2022 жылға келесідей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1 279 862,1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772 524,0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123 000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384 338,1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1 282 714,4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- 2 852,3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- 2 852,3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ауылдар, ауылдық округтердің бюджеттеріне 346 562,1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41 427,2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36 388,7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74 715,8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45 528,4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37 720,8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65 358,5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45 422,7 мың теңге.";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2-қосымша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Басқұдық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3-қосымша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Баянды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5-қосымша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Дәулет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№19/114 шешіміне 6-қосымша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6-қосымша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Қызылтөбе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89 119,5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№19/114 шешіміне 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7-қосымша</w:t>
            </w:r>
          </w:p>
        </w:tc>
      </w:tr>
    </w:tbl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Маңғыстау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