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635a" w14:textId="8176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5 қаңтардағы № 10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2021 жылғы 11 қарашадағы № 803 қорытындысы, "Қостанай қаласы әкімдігінің жер қатынастары бөлімі" мемлекеттік мекемесінің 2021 жылғы 20 желтоқсандағы № 1424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Елена Владимировна Самоделкоға ГРПШ ауыстыруына байланысты, газ құбырының коммуналдық және инженерлік жеткізу желілерін жобалау және төсеу үшін Қостанай қаласы, Пригородная көшесі, 2 мекенжайы бойынша орналасқан жалпы алаңы 0,0006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