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67dd" w14:textId="d5a6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24 желтоқсандағы № 79 "Қостанай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2022 жылғы 28 қаңтардағы № 85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қаласының 2022-2024 жылдарға арналған бюджеті туралы" 2021 жылғы 24 желтоқсандағы № 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26024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қаласының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70288333,0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44266862,0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93661,0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7275245,0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18652565,0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75421252,8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276199,0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2488788,0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- 7345508,8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7345508,8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қаланың жергілікті атқарушы органының резерві 1032715,0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 әкімдігінің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 ____________ А. Утебаев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70288333,0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75421252,8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6399338,3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6399338,3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6399338,3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-7345508,8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7345508,8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-4096230,0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