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81ab" w14:textId="7168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20 қаңтардағы № 124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23 желтоқсандағы № 809 қорытындысы, "Қостанай қаласы әкімдігінің жер қатынастары бөлімі" мемлекеттік мекемесінің 2022 жылғы 13 қаңтардағы № 19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Айнагуль Халеловна Жунусоваға газ құбырын төсеу үшін Қостанай қаласы, Абай даңғылы, 3/39 мекенжайы бойынша орналасқан жалпы алаңы 0,0061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