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fc6ad" w14:textId="82fc6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79 "Қостанай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2022 жылғы 21 маусымдағы № 124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2022-2024 жылдарға арналған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26024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74941215,2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48155866,0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93661,0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7275245,0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19416443,2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80629366,2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276199,0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3541193,4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- 8953145,4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8953145,4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қаланың жергілікті атқарушы органының резерві 957945,0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маусымдағы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74941215,2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48155866,0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30334566,0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19416443,2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80629366,2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3974886,4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254868,0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34655865,9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-8953145,4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8953145,4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60295556,5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45752947,5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28283522,5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53345831,0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-4096230,0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