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fd4da" w14:textId="5efd4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24 желтоқсандағы № 79 "Қостанай қаласының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2022 жылғы 5 желтоқсандағы № 169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қаласының 2022-2024 жылдарға арналған бюджеті туралы" 2021 жылғы 24 желтоқсандағы № 79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26024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Қостанай қаласының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69369052,0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48949400,3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184996,3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3501093,0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16733562,4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71456504,6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73801,0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4240431,4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- 6401685,0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6401685,0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 –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2022 жылға арналған қаланың жергілікті атқарушы органының резерві 213070,4 мың теңге сомасында бекітілсін.";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2022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69 369 052,0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48 949 400,3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31 262 100,3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14 097 600,3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17 164 500,0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184 996,3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үтемақы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3 501 093,0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2 443 093,0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2 443 093,0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16 733 562,4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16 733 562,4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16 733 562,4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71 456 504,6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1 280 021,5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594 765,5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510 530,3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443 730,7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2 323 424,2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2 323 424,2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592 642,5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501 027,1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653 866,9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518 709,8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518 709,8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18 749 299,0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15 439 384,7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14 909 015,8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9 782 041,9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5 126 973,9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1 279 176,4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1 279 176,4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1 095 997,6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2 030 737,9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2 030 737,9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991 302,5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779 399,9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381 103,2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381 103,2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381 103,2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10 361 060,6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7 890 265,9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7 890 265,9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7 850 380,8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2 470 794,7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2 470 794,7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362 969,7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1 159 158,1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1 159 158,1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1 159 158,1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1 159 158,1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34 655 865,9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34 655 865,9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34 655 865,9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20 922 381,0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13 271 935,0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қарыздарын беру үшін "Қазақстанның Тұрғын үй құрылыс жинақ банкі" АҚ-ны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опирациялар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4 240 431,4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4 244 044,1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4 244 044,1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4 244 044,1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4 244 044,1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4 244 044,1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-6 401 685,0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6 401 685,0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61 548 889,5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47 006 280,5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29 240 374,1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14 539 119,1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14 701 255,0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12 822 365,0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12 822 365,0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3 746 541,4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2 556 626,4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9 928 085,0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9 928 085,0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9 928 085,0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54 599 164,0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7 126 240,1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4 752 827,2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4 656 244,2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4 389 507,3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1 343 046,1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1 343 046,1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1 030 366,8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1 030 366,8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6 727 833,9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6 727 833,9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6 727 833,9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943 095,9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5 784 738,0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34 021 926,0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34 021 926,0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34 021 926,0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34 021 926,0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опирациялар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3 129 694,5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3 129 694,5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3 129 694,5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3 129 694,5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3 129 694,5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-4 096 230,0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