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39f38" w14:textId="d039f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2022 жылғы 22 сәуірдегі № 789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жер комиссиясының 2022 жылғы 18 наурыздағы № 820 қорытындысы, "Қостанай қаласы әкімдігінің жер қатынастары бөлімі" мемлекеттік мекемесінің 2022 жылғы 12 сәуірдегі № 361 бұйрығымен бекітілген жерге орналастыру жобасы негізінде Қостанай қаласының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"VEKГРУПП" жауапкершілігі шектеулі серіктестігіне Қостанай қ, 8 шағын ауданы, В. Интернационалистов көшесі мекенжайы бойынша орналасқан жалпы алаңы 0,0074 гектар жер учаскесіне сыртқы кәріз желілері "Қостанай қаласы, В. Интернационалистов көшесі, 8 шағын ауданы мекенжайы бойынша тұрғын үйлерге инженерлік коммуникациялардың құрылысы" объектісі үшін қауымдық сервитут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тәртіппен: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Қостанай қаласы әкімдігінің интернет-ресурсына орналастыруды қамтамасыз етсін.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