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6680" w14:textId="d376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учаскеcіне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31 мамырдағы № 1079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 комиссиясының 2022 жылғы 28 сәуірдегі № 825 қорытындысы, "Қостанай қаласы әкімдігінің жер қатынастары бөлімі" мемлекеттік мекемесінің 2022 жылғы 24 мамырдағы № 534 бұйрығымен бекітілген жерге орналастыру жобасы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"Кар-Тел" жауапкершілігі шектеулі серіктестігіне ОК-32 кабелін жүргізу үшін Қостанай қаласы, Маяковский көшесі мекенжайы бойынша орналасқан, жалпы алаңы 0,0035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