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0d3a" w14:textId="1b40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сервитуттар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31 мамырдағы № 1080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21 сәуірдегі № 824 қорытындысы, "Қостанай қаласы әкімдігінің жер қатынастары бөлімі" мемлекеттік мекемесінің 2022 жылғы 16 мамырдағы № 501, 504, 505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"LKW-TRANS" жауапкершілігі шектеулі серіктестігіне электрмен жабдықтау желілерін пайдалану үшін Қостанай қаласы, Уральская көшесі, 56/3, Уральская көшесі, 56/5 мекенжайы бойынша орналасқан жер учаскелеріне қауымдық сервитуттар белгіленсін, алаңы: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0,0259 гектар;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0,0984 гектар;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0,1572 гектар.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