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29d6" w14:textId="d942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7 маусымдағы № 1155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5 мамырдағы № 826 қорытындысы, "Қостанай қаласы әкімдігінің жер қатынастары бөлімі" мемлекеттік мекемесінің 2022 жылғы 27 мамырдағы № 547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Тулеген Галимянович Жайляубаевқа жоғары қысымды газ құбырын пайдалану үшін Қостанай қаласы мекенжайы бойынша орналасқан, жалпы алаңы 1,5775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