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ab4" w14:textId="ab6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28 шілдедегі № 1576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23 маусымдағы № 833 қорытындысы, "Қостанай қаласы әкімдігінің жер қатынастары бөлімі" мемлекеттік мекемесінің 2022 жылғы 13 шілдедегі № 777 бұйрығымен бекітілген жерге орналастыру жобасы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"Строй Элит Дом" жауапкершілігі шектеулі серіктестігіне электр кабелін жүргізу үшін Қостанай қаласы, Қайырбеков көшесі, 358 А мекенжайы бойынша орналасқан, жалпы алаңы 0,0841 гектар жер учаскесіне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