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5e1d" w14:textId="2bc5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учаскеcіне қауымдық сервитут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28 шілдедегі № 1577 қаулысы. Күші жойылды - Қостанай облысы Қостанай қаласы әкімдігінің 2023 жылғы 28 тамыздағы № 1716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қаласы әкімдігінің 28.08.2023 </w:t>
      </w:r>
      <w:r>
        <w:rPr>
          <w:rFonts w:ascii="Times New Roman"/>
          <w:b w:val="false"/>
          <w:i w:val="false"/>
          <w:color w:val="ff0000"/>
          <w:sz w:val="28"/>
        </w:rPr>
        <w:t>№ 1716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(қаулы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20 қаңтардағы № 812 қорытындысы, "Қостанай қаласы әкімдігінің жер қатынастары бөлімі" мемлекеттік мекемесінің 2022 жылғы 18 наурыздағы № 246 бұйрығымен бекітілген жерге орналастыру жобасы негізінде Қостанай қаласының әкімдігі ҚАУЛЫ ЕТЕДІ: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"Фортуна Мед" жауапкершілігі шектеулі серіктестігіне электрмен жабдықтау желілерін тарту үшін Қостанай қаласы, Абай даңғылы, 2 А (бұрынғы КЖБИ өнеркәсіптік аймағы) мекенжайы бойынша орналасқан, жалпы алаңы 0,5056 гектар жер учаскесіне қауымдық сервитут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