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1c2b" w14:textId="2e91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19 тамыздағы № 1778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21 шілдедегі № 837 қорытындысы, "Қостанай қаласы әкімдігінің жер қатынастары бөлімі" мемлекеттік мекемесінің 2022 жылғы 1 тамыздағы № 864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Ирина Дмитриевна Усачеваға газ құбырының инженерлік желілерін жүргізу үшін (қосылу нүктесін өзгерте отырып, бұрын газдандырылған объектіде ұзындығы 40 м төмен қысымды қолданыстағы газ құбырын жаңғырту үшін) Қостанай қаласы, Набережная көшесі, 56/8 үй мекенжайы бойынша орналасқан, жалпы алаңы 0,0159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