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9f78" w14:textId="ad79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17 қарашадағы № 2633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Қостанай қаласы әкімдігінің 17.05.2023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ж. 17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пробация қызметінің есебінде тұрған адамдарды жұмысқа орналастыру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 плюс"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"Большевичка"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"ПРОИЗВОДСТВЕННО-КОММЕРЧЕСКАЯ ФИРМА "ГРЕНАДА"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