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208" w14:textId="b82f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17 қарашадағы № 2634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 Қостанай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Қостанай қаласы әкімдігінің 17.05.2023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бас бостандығынан айыру орындарынан босатылған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"Автодом Костанай"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"БК-СТРОЙ"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пәтерлер иелерінің тұтыну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