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3990" w14:textId="e7b3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учаскеcіне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2022 жылғы 2 желтоқсандағы № 2742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2022 жылғы 30 қарашадағы № 1257 бұйрығымен бекітілген жерге орналастыру жобасы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шаруашылық, жолаушылар көлігі және автомобиль жолдары бөлімі" мемлекеттік мекемесіне құрылыс-монтаж жұмыстарын жүргізу және жобалау кезеңіне, Қостанай қаласы, Нұрсұлтан Назарбаев даңғылы, Промышленная көшесі шекарасында, Қостанай қаласынан айналма жолға дейін мекенжайы бойынша орналасқан, жалпы алаңы 6,5373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