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9637" w14:textId="a0c9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26 желтоқсандағы № 2898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2022 жылғы 19 желтоқсандағы № 1125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шаруашылық, жолаушылар көлігі және автомобиль жолдары бөлімі" мемлекеттік мекемесіне электрмен жабдықтау желілеріне қызмет көрсету үшін Қостанай қаласы, 10/0,4 киловольт трансформаторлық қосалқы станциядан Мәуленов көшесіне дейін мекенжайы бойынша орналасқан, жалпы алаңы 0,0285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