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b4162" w14:textId="d4b41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2021 жылғы 30 желтоқсандағы № 94 "Горняцк және Қашар кенттерінің 2022-2024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мәслихатының 2022 жылғы 6 желтоқсандағы № 164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Рудный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"Горняцк және Қашар кенттерінің 2022-2024 жылдарға арналған бюджеттері туралы" 2021 жылғы 30 желтоқсандағы № 94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Горняцк кентінің 2022-2024 жылдарға арналған бюджеті тиісінше 1, 2 және 3-қосымшаларға сәйкес, оның ішінде 2022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141 352,0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2 782,9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4,6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138 564,5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141 416,3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-64,3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64,3 мың теңге.";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Қашар кентінің 2022-2024 жылдарға арналған бюджеті тиісінше 4, 5 және 6-қосымшаларға сәйкес, оның ішінде 2022 жылға мынадай көлемдерде бекітілсін: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501 665,8 мың теңге, оның ішінде: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36 633,6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1 180,9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463 851,3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507 221,7 мың теңге;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-5 555,9 мың теңге;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5 555,9 мың теңге.";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 жаңа редакцияда жазылсын.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Байгужин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Горняцк кентінің 2022 жылға арналған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138 564,5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138 564,5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138 564,5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5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Қашар кентінің 2022 жылға арналған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501 665,8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463 851,3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463 851,3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463 851,3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507 221,7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198 210,4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198 210,4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198 210,4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192 298,4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-5 555,9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